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3250/BCT-TTTN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3250/BCT-TTTN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3250/BCT-TTTN</w:t>
      </w:r>
    </w:p>
    <w:p>
      <w:r>
        <w:t>V/v điều hành kinh doanh xăng dầu</w:t>
      </w:r>
    </w:p>
    <w:p>
      <w:r>
        <w:t>Hà Nội, ngày 16 tháng 5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579/2018/UBTVQ1114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3371/BTC-QLG ngày 29 tháng 3 năm 2024 của Bộ Tài chính về thuế suất thuế nhập khẩu bình quân gia quyền áp dụng trong công thức tính giá cơ sở xăng dầu;</w:t>
      </w:r>
    </w:p>
    <w:p>
      <w:r>
        <w:t>Căn cứ Công văn số 3775/BTC-QLG ngày 10 tháng 4 năm 2024 của Bộ Tài chính về việc thông báo một số khoản chi phí định mức trong giá cơ sở xăng dầu;</w:t>
      </w:r>
    </w:p>
    <w:p>
      <w:r>
        <w:t>Căn cứ Công văn số 415/BTC-QLG ngày 15 tháng 5 năm 2024 của Bộ Tài chính tham gia ý kiến về phương án điều hành giá xăng dầu;</w:t>
      </w:r>
    </w:p>
    <w:p>
      <w:r>
        <w:t>Căn cứ thực tế diễn biến giá thành phẩm xăng dầu thế giới kể từ ngày 09 tháng 5 năm 2024 đến hết ngày 15 tháng 5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09/5/2024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22.623</w:t>
      </w:r>
    </w:p>
    <w:p>
      <w:r>
        <w:t>22.115</w:t>
      </w:r>
    </w:p>
    <w:p>
      <w:r>
        <w:t>-508</w:t>
      </w:r>
    </w:p>
    <w:p>
      <w:r>
        <w:t>-2,25</w:t>
      </w:r>
    </w:p>
    <w:p>
      <w:r>
        <w:t>2. Xăng RON95-III</w:t>
      </w:r>
    </w:p>
    <w:p>
      <w:r>
        <w:t>23.544</w:t>
      </w:r>
    </w:p>
    <w:p>
      <w:r>
        <w:t>23.135</w:t>
      </w:r>
    </w:p>
    <w:p>
      <w:r>
        <w:t>-409</w:t>
      </w:r>
    </w:p>
    <w:p>
      <w:r>
        <w:t>-1,74</w:t>
      </w:r>
    </w:p>
    <w:p>
      <w:r>
        <w:t>3. Dầu điêzen 0.05S</w:t>
      </w:r>
    </w:p>
    <w:p>
      <w:r>
        <w:t>19.847</w:t>
      </w:r>
    </w:p>
    <w:p>
      <w:r>
        <w:t>19.873</w:t>
      </w:r>
    </w:p>
    <w:p>
      <w:r>
        <w:t>+26</w:t>
      </w:r>
    </w:p>
    <w:p>
      <w:r>
        <w:t>+0,13</w:t>
      </w:r>
    </w:p>
    <w:p>
      <w:r>
        <w:t>4. Dầu hỏa</w:t>
      </w:r>
    </w:p>
    <w:p>
      <w:r>
        <w:t>19.701</w:t>
      </w:r>
    </w:p>
    <w:p>
      <w:r>
        <w:t>19.908</w:t>
      </w:r>
    </w:p>
    <w:p>
      <w:r>
        <w:t>+207</w:t>
      </w:r>
    </w:p>
    <w:p>
      <w:r>
        <w:t>+1,05</w:t>
      </w:r>
    </w:p>
    <w:p>
      <w:r>
        <w:t>5. Dầu madút 180CST3.5S</w:t>
      </w:r>
    </w:p>
    <w:p>
      <w:r>
        <w:t>17.503</w:t>
      </w:r>
    </w:p>
    <w:p>
      <w:r>
        <w:t>17.418</w:t>
      </w:r>
    </w:p>
    <w:p>
      <w:r>
        <w:t>-85</w:t>
      </w:r>
    </w:p>
    <w:p>
      <w:r>
        <w:t>-0,49</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22.115 đồng/lít;</w:t>
      </w:r>
    </w:p>
    <w:p>
      <w:r>
        <w:t>- Xăng RON95-III: không cao hơn 23.135 đồng/lít;</w:t>
      </w:r>
    </w:p>
    <w:p>
      <w:r>
        <w:t>- Dầu điêzen 0.05S: không cao hơn 19.873 đồng/lít;</w:t>
      </w:r>
    </w:p>
    <w:p>
      <w:r>
        <w:t>- Dầu hỏa: không cao hơn 19.908 đồng/lít;</w:t>
      </w:r>
    </w:p>
    <w:p>
      <w:r>
        <w:t>- Dầu madút 180CST 3.5S: không cao hơn 17.418 đồng/kg.</w:t>
      </w:r>
    </w:p>
    <w:p>
      <w:r>
        <w:t>3.  Thời gian thực hiện</w:t>
      </w:r>
    </w:p>
    <w:p>
      <w:r>
        <w:t>- Trích lập và chi sử dụng Quỹ Bình ổn giá xăng dầu đối với các mặt hàng xăng dầu tại Mục 1 nêu trên: Áp dụng từ 15 giờ 00’ ngày 16 tháng 5 năm 2024.</w:t>
      </w:r>
    </w:p>
    <w:p>
      <w:r>
        <w:t>- Điều chỉnh giá bán các mặt hàng xăng dầu: Do thương nhân đầu mối kinh doanh xăng dầu, thương nhân phân phối xăng dầu quy định nhưng không muộn hơn 15 giờ 00’ ngày 16 tháng 5 năm 2024 đối với mặt hàng giảm giá, không sớm hơn 15 giờ 00’ ngày 16 tháng 5 năm 2024 đối với mặt hàng tăng giá.</w:t>
      </w:r>
    </w:p>
    <w:p>
      <w:r>
        <w:t>- Kể từ 15 giờ 00’ ngày 16 tháng 5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(09/5/2024 - 15/5/2024)</w:t>
      </w:r>
    </w:p>
    <w:p>
      <w:r>
        <w:t>TT</w:t>
      </w:r>
    </w:p>
    <w:p>
      <w:r>
        <w:t>Ngày</w:t>
      </w:r>
    </w:p>
    <w:p>
      <w:r>
        <w:t>X92</w:t>
      </w:r>
    </w:p>
    <w:p>
      <w:r>
        <w:t>X95</w:t>
      </w:r>
    </w:p>
    <w:p>
      <w:r>
        <w:t>Dầu hỏa</w:t>
      </w:r>
    </w:p>
    <w:p>
      <w:r>
        <w:t>DO 0,05</w:t>
      </w:r>
    </w:p>
    <w:p>
      <w:r>
        <w:t>FO 3,5S</w:t>
      </w:r>
    </w:p>
    <w:p>
      <w:r>
        <w:t>VCB mua CK</w:t>
      </w:r>
    </w:p>
    <w:p>
      <w:r>
        <w:t>VCB bán</w:t>
      </w:r>
    </w:p>
    <w:p>
      <w:r>
        <w:t>1</w:t>
      </w:r>
    </w:p>
    <w:p>
      <w:r>
        <w:t>9/5/24</w:t>
      </w:r>
    </w:p>
    <w:p>
      <w:r>
        <w:t>91.900</w:t>
      </w:r>
    </w:p>
    <w:p>
      <w:r>
        <w:t>96.860</w:t>
      </w:r>
    </w:p>
    <w:p>
      <w:r>
        <w:t>96.530</w:t>
      </w:r>
    </w:p>
    <w:p>
      <w:r>
        <w:t>97.620</w:t>
      </w:r>
    </w:p>
    <w:p>
      <w:r>
        <w:t>517.840</w:t>
      </w:r>
    </w:p>
    <w:p>
      <w:r>
        <w:t>25,144</w:t>
      </w:r>
    </w:p>
    <w:p>
      <w:r>
        <w:t>25,478</w:t>
      </w:r>
    </w:p>
    <w:p>
      <w:r>
        <w:t>2</w:t>
      </w:r>
    </w:p>
    <w:p>
      <w:r>
        <w:t>10/5/24</w:t>
      </w:r>
    </w:p>
    <w:p>
      <w:r>
        <w:t>92.070</w:t>
      </w:r>
    </w:p>
    <w:p>
      <w:r>
        <w:t>97.030</w:t>
      </w:r>
    </w:p>
    <w:p>
      <w:r>
        <w:t>96.420</w:t>
      </w:r>
    </w:p>
    <w:p>
      <w:r>
        <w:t>97.300</w:t>
      </w:r>
    </w:p>
    <w:p>
      <w:r>
        <w:t>518.430</w:t>
      </w:r>
    </w:p>
    <w:p>
      <w:r>
        <w:t>25,144</w:t>
      </w:r>
    </w:p>
    <w:p>
      <w:r>
        <w:t>25,484</w:t>
      </w:r>
    </w:p>
    <w:p>
      <w:r>
        <w:t>3</w:t>
      </w:r>
    </w:p>
    <w:p>
      <w:r>
        <w:t>11/5/24</w:t>
      </w:r>
    </w:p>
    <w:p>
      <w:r>
        <w:t>-</w:t>
      </w:r>
    </w:p>
    <w:p>
      <w:r>
        <w:t>-</w:t>
      </w:r>
    </w:p>
    <w:p>
      <w:r>
        <w:t>-</w:t>
      </w:r>
    </w:p>
    <w:p>
      <w:r>
        <w:t>-</w:t>
      </w:r>
    </w:p>
    <w:p>
      <w:r>
        <w:t>-</w:t>
      </w:r>
    </w:p>
    <w:p>
      <w:r>
        <w:t>-</w:t>
      </w:r>
    </w:p>
    <w:p>
      <w:r>
        <w:t>-</w:t>
      </w:r>
    </w:p>
    <w:p>
      <w:r>
        <w:t>4</w:t>
      </w:r>
    </w:p>
    <w:p>
      <w:r>
        <w:t>12/5/24</w:t>
      </w:r>
    </w:p>
    <w:p>
      <w:r>
        <w:t>-</w:t>
      </w:r>
    </w:p>
    <w:p>
      <w:r>
        <w:t>-</w:t>
      </w:r>
    </w:p>
    <w:p>
      <w:r>
        <w:t>-</w:t>
      </w:r>
    </w:p>
    <w:p>
      <w:r>
        <w:t>-</w:t>
      </w:r>
    </w:p>
    <w:p>
      <w:r>
        <w:t>-</w:t>
      </w:r>
    </w:p>
    <w:p>
      <w:r>
        <w:t>-</w:t>
      </w:r>
    </w:p>
    <w:p>
      <w:r>
        <w:t>-</w:t>
      </w:r>
    </w:p>
    <w:p>
      <w:r>
        <w:t>5</w:t>
      </w:r>
    </w:p>
    <w:p>
      <w:r>
        <w:t>13/5/24</w:t>
      </w:r>
    </w:p>
    <w:p>
      <w:r>
        <w:t>91.440</w:t>
      </w:r>
    </w:p>
    <w:p>
      <w:r>
        <w:t>96.400</w:t>
      </w:r>
    </w:p>
    <w:p>
      <w:r>
        <w:t>95.050</w:t>
      </w:r>
    </w:p>
    <w:p>
      <w:r>
        <w:t>95.670</w:t>
      </w:r>
    </w:p>
    <w:p>
      <w:r>
        <w:t>506.580</w:t>
      </w:r>
    </w:p>
    <w:p>
      <w:r>
        <w:t>25,178</w:t>
      </w:r>
    </w:p>
    <w:p>
      <w:r>
        <w:t>25,479</w:t>
      </w:r>
    </w:p>
    <w:p>
      <w:r>
        <w:t>6</w:t>
      </w:r>
    </w:p>
    <w:p>
      <w:r>
        <w:t>14/5/24</w:t>
      </w:r>
    </w:p>
    <w:p>
      <w:r>
        <w:t>90.530</w:t>
      </w:r>
    </w:p>
    <w:p>
      <w:r>
        <w:t>95.490</w:t>
      </w:r>
    </w:p>
    <w:p>
      <w:r>
        <w:t>95.180</w:t>
      </w:r>
    </w:p>
    <w:p>
      <w:r>
        <w:t>94.860</w:t>
      </w:r>
    </w:p>
    <w:p>
      <w:r>
        <w:t>505.260</w:t>
      </w:r>
    </w:p>
    <w:p>
      <w:r>
        <w:t>25,178</w:t>
      </w:r>
    </w:p>
    <w:p>
      <w:r>
        <w:t>25,482</w:t>
      </w:r>
    </w:p>
    <w:p>
      <w:r>
        <w:t>7</w:t>
      </w:r>
    </w:p>
    <w:p>
      <w:r>
        <w:t>15/5/24</w:t>
      </w:r>
    </w:p>
    <w:p>
      <w:r>
        <w:t>89.970</w:t>
      </w:r>
    </w:p>
    <w:p>
      <w:r>
        <w:t>94.930</w:t>
      </w:r>
    </w:p>
    <w:p>
      <w:r>
        <w:t>95.000</w:t>
      </w:r>
    </w:p>
    <w:p>
      <w:r>
        <w:t>94.650</w:t>
      </w:r>
    </w:p>
    <w:p>
      <w:r>
        <w:t>507.670</w:t>
      </w:r>
    </w:p>
    <w:p>
      <w:r>
        <w:t>25,178</w:t>
      </w:r>
    </w:p>
    <w:p>
      <w:r>
        <w:t>25,482</w:t>
      </w:r>
    </w:p>
    <w:p>
      <w:r>
        <w:t>Bquân</w:t>
      </w:r>
    </w:p>
    <w:p>
      <w:r>
        <w:t>91.182</w:t>
      </w:r>
    </w:p>
    <w:p>
      <w:r>
        <w:t>96.142</w:t>
      </w:r>
    </w:p>
    <w:p>
      <w:r>
        <w:t>95.636</w:t>
      </w:r>
    </w:p>
    <w:p>
      <w:r>
        <w:t>96.020</w:t>
      </w:r>
    </w:p>
    <w:p>
      <w:r>
        <w:t>511.156</w:t>
      </w:r>
    </w:p>
    <w:p>
      <w:r>
        <w:t>25,164</w:t>
      </w:r>
    </w:p>
    <w:p>
      <w:r>
        <w:t>25,481</w:t>
      </w:r>
    </w:p>
    <w:p>
      <w:r>
        <w:t>[1] Tính trên cơ sở mức trích lập Quỹ Bình ổn giá xăng dầu 0 đồng/lít xăng E5, 0 đồng/lít xăng RON95, 0 đồng/lít dầu điêzen, 0 đồng/lít dầu hỏa, 300 đồng/kg dầu madút.</w:t>
      </w:r>
    </w:p>
    <w:p>
      <w:r>
        <w:t>[2] Tính trên cơ sở mức trích lập Quỹ Bình ổn giá xăng dầu 0 đồng/lít xăng E5, 0 đồng/lít xăng RON95, 0 đồng/lít dầu điêzen, 0 đồng/lít dầu hỏa,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