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3245/VPCP-CN năm 2023 Tờ trình về điều chỉnh Báo cáo nghiên cứu khả thi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3245/VPCP-CN</w:t>
      </w:r>
    </w:p>
    <w:p>
      <w:r>
        <w:t>V/v Tờ trình của Chính phủ về điều chỉnh Báo cáo nghiên cứu khả thi Dự án thu hồi đất, bồi thường, hỗ trợ, tái định cư CHKQT Long Thành.</w:t>
      </w:r>
    </w:p>
    <w:p>
      <w:r>
        <w:t>Hà Nội, ngày 09 tháng 5 năm 2023</w:t>
      </w:r>
    </w:p>
    <w:p>
      <w:r>
        <w:t>Kính gửi:</w:t>
      </w:r>
    </w:p>
    <w:p>
      <w:r>
        <w:t>- Bộ trưởng Bộ Giao thông vận tải;</w:t>
      </w:r>
    </w:p>
    <w:p>
      <w:r>
        <w:t>- Bộ trưởng Bộ Kế hoạch và Đầu tư.</w:t>
      </w:r>
    </w:p>
    <w:p>
      <w:r>
        <w:t>Về đề nghị của Bộ Giao thông vận tải tại văn bản số 4590/BGTVT-CQLXD ngày 05 tháng 5 năm 2023 về việc xin ý kiến dự thảo Tờ trình của Chính phủ báo cáo Quốc hội điều chỉnh một số nội dung Báo cáo nghiên cứu khả thi Dự án thu hồi đất, bồi thường, hỗ trợ, tái định cư Cảng hàng không quốc tế Long Thành, Phó Thủ tướng Chính phủ Trần Hồng Hà có ý kiến như sau:</w:t>
      </w:r>
    </w:p>
    <w:p>
      <w:r>
        <w:t>1. Bộ Kế hoạch và Đầu tư khẩn trương tiếp thu ý kiến Thành viên Chính phủ về điều chỉnh Dự án thu hồi đất, bồi thường, hỗ trợ, tái định cư Cảng hàng không quốc tế Long Thành, gửi Bộ Giao thông vận tải tổng hợp.</w:t>
      </w:r>
    </w:p>
    <w:p>
      <w:r>
        <w:t>2. Đối với Phụ lục báo cáo tình hình triển khai Dự án đầu tư xây dựng Cảng hàng không quốc tế Long Thành giai đoạn 1: Văn phòng Chính phủ lấy ý kiến các Thành viên Chính phủ, gửi Bộ Giao thông vận tải để tiếp thu, hoàn thiện. Đồng thời, Bộ Giao thông vận tải lấy ý kiến của Ủy ban Quản lý vốn nhà nước tại doanh nghiệp, Ủy ban nhân dân tỉnh Đồng Nai và Ủy ban nhân dân Thành phố Hồ Chí Minh.</w:t>
      </w:r>
    </w:p>
    <w:p>
      <w:r>
        <w:t>Trên cơ sở tiếp thu ý kiến các cơ quan và ý kiến các Thành viên Chính phủ về 2 nội dung nêu trên, Bộ Giao thông vận tải hoàn thiện Tờ trình; thừa ủy quyền Thủ tướng Chính phủ, thay mặt Chính phủ ký Tờ trình gửi Quốc hội.</w:t>
      </w:r>
    </w:p>
    <w:p>
      <w:r>
        <w:t>Văn phòng Chính phủ thông báo để các cơ quan liên quan biết, thực hiện./.</w:t>
      </w:r>
    </w:p>
    <w:p>
      <w:r>
        <w:t>Nơi nhận:</w:t>
      </w:r>
    </w:p>
    <w:p>
      <w:r>
        <w:t>- Như trên;</w:t>
      </w:r>
    </w:p>
    <w:p>
      <w:r>
        <w:t>- Thủ tướng, các Phó Thủ tướng CP;</w:t>
      </w:r>
    </w:p>
    <w:p>
      <w:r>
        <w:t>- Văn phòng Quốc hội;</w:t>
      </w:r>
    </w:p>
    <w:p>
      <w:r>
        <w:t>- Các Bộ: KH&amp;ĐT, GTVT;</w:t>
      </w:r>
    </w:p>
    <w:p>
      <w:r>
        <w:t>- Ủy ban Quản lý vốn nhà nước tại DN;</w:t>
      </w:r>
    </w:p>
    <w:p>
      <w:r>
        <w:t>- UBND: tỉnh Đồng Nai, Tp Hồ Chí Minh;</w:t>
      </w:r>
    </w:p>
    <w:p>
      <w:r>
        <w:t>- VPCP: BTCN, các PCN, các Trợ lý TTg, TGĐ Cổng TTĐT; các Vụ: KTTH, TKBT,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