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3242/BXD-KTXD năm 2024 hướng dẫn thực hiện định mức theo Thông tư 12/2021/TT-BXD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3242/BXD-KTXD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3242/BXD-KTXD</w:t>
      </w:r>
    </w:p>
    <w:p>
      <w:r>
        <w:t>V/v hướng dẫn thực hiện định mức theo Thông tư số 12/2021/TT-BXD ngày 31/8/2021 của Bộ Xây dựng</w:t>
      </w:r>
    </w:p>
    <w:p>
      <w:r>
        <w:t>Hà Nội, ngày 30 tháng 5 năm 2024</w:t>
      </w:r>
    </w:p>
    <w:p>
      <w:r>
        <w:t>Kính gửi:  Sở Giao thông vận tải tỉnh Quảng Nam</w:t>
      </w:r>
    </w:p>
    <w:p>
      <w:r>
        <w:t>Bộ Xây dựng nhận được Văn bản số 611/SGTVT-QLCLCT ngày 28/02/2024 của Sở Giao thông vận tải tỉnh Quảng Nam về việc hướng dẫn một số nội dung thực hiện Thông tư số 12/2021/TT-BXD ngày 31/8/2021 của Bộ Xây dựng. Sau khi nghiên cứu, Bộ Xây dựng có ý kiến như sau:</w:t>
      </w:r>
    </w:p>
    <w:p>
      <w:r>
        <w:t>1. Đối với các dự án thuộc phạm vi điều chỉnh, đối tượng áp dụng của Nghị định số 10/2021/NĐ-CP ngày 09/02/2021 của Chính phủ về quản lý chi phí đầu tư xây dựng thì chi phí quản lý dự án là chi phí cần thiết để tổ chức quản lý việc thực hiện và thực hiện các công việc quản lý dự án từ giai đoạn chuẩn bị dự án, thực hiện dự án đến kết thúc xây dựng đưa công trình của dự án vào khai thác sử dụng và quyết toán vốn đầu tư xây dựng, chi phí quản lý dự án được xác định theo quy định tại mục 1.4 chương I phần II Phụ lục số VIII kèm theo Thông tư số 12/2021/TT-BXD ngày 31/8/2021 của Bộ Xây dựng về ban hành định mức xây dựng. Trường hợp dự án được quản lý theo hình thức chủ đầu tư sử dụng tư cách pháp nhân của mình và bộ máy chuyên môn trực thuộc có đủ điều kiện năng lực để trực tiếp quản lý dự án, chi phí quản lý dự án xác định theo định mức ban hành tại bảng 1.1 Phụ lục số VIII Thông tư số 12/2021/TT-BXD và điều chỉnh với hệ số k=0,8. Đối với Ban quản lý dự án được thành lập theo quy định của Luật Xây dựng và Nghị định về quản lý dự án đầu tư xây dựng, thực hiện chức năng, nhiệm vụ, quyền hạn của chủ đầu tư trực tiếp tổ chức quản lý thực hiện các dự án được giao không thuộc trường hợp quy định tại mục 1.4 chương I phần II Phụ lục số VIII kèm theo Thông tư số 12/2021/TT-BXD thì chi phí quản lý dự án áp dụng hệ số 1,0. Việc quản lý, sử dụng chi phí quản lý dự án thực hiện theo hướng dẫn của Bộ Tài chính.</w:t>
      </w:r>
    </w:p>
    <w:p>
      <w:r>
        <w:t>2. Định mức vận chuyển đá dăm đen, bê tông nhựa từ trạm trộn đến vị trí đổ (mã hiệu AD.27200) đã được Bộ Xây dựng ban hành tại Chương IV Phụ lục II Thông tư số 12/2021/TT-BXD cho các cự ly vận chuyển (1km; 2km; 3km; 4km) và 1km tiếp theo tương ứng với các loại ô tô tự đổ (7 tấn; 10 tấn; 12 tấn).</w:t>
      </w:r>
    </w:p>
    <w:p>
      <w:r>
        <w:t>Trường hợp dự án đầu tư xây dựng thuộc phạm vi điều chỉnh, đối tượng áp dụng của Nghị định số 10/2021/NĐ-CP ngày 09/2/2021 của Chính phủ về quản lý chi phí đầu tư xây dựng thì việc điều chỉnh định mức dự toán công tác nêu trên để áp dụng cho phù hợp với yêu cầu đặc thù của công trình thực hiện theo quy định tại khoản 4 Điều 21 Nghị định số 10/2021/NĐ-CP, trong đó đã quy định rõ trách nhiệm của tổ chức, cá nhân lập dự toán xây dựng, cơ quan chuyên môn về xây dựng và của Chủ đầu tư xem xét, quyết định việc sử dụng các định mức dự toán điều chỉnh cho công trình làm cơ sở xác định giá xây dựng công trình.</w:t>
      </w:r>
    </w:p>
    <w:p>
      <w:r>
        <w:t>3. Trường hợp dự án bảo trì công trình xây dựng như nêu tại Văn bản số 611/SGTVT-QLCLCT thì việc xác định chi phí bảo trì thực hiện theo hướng dẫn tại Điều 35 Nghị định số 06/2021/NĐ-CP ngày 26/01/2021 của Chính phủ quy định chi tiết một số nội dung về quản lý chất lượng, thi công xây dựng và bảo trì công trình xây dựng, Thông tư số 14/2021/TT-BXD ngày 08/9/2021 của Bộ Xây dựng hướng dẫn xác định chi phí bảo trì công trình xây dựng và các quy định pháp luật có liên quan.</w:t>
      </w:r>
    </w:p>
    <w:p>
      <w:r>
        <w:t>Bộ Xây dựng hướng dẫn, Sở Giao thông vận tải tỉnh Quảng Nam nghiên cứu, thực hiện đúng quy định./.</w:t>
      </w:r>
    </w:p>
    <w:p>
      <w:r>
        <w:t>Nơi nhận:</w:t>
      </w:r>
    </w:p>
    <w:p>
      <w:r>
        <w:t>- Như trên;</w:t>
      </w:r>
    </w:p>
    <w:p>
      <w:r>
        <w:t>- TTr. Bùi Xuân Dũng (để b/c);</w:t>
      </w:r>
    </w:p>
    <w:p>
      <w:r>
        <w:t>- Lưu VT; KTXD; Th (2b).</w:t>
      </w:r>
    </w:p>
    <w:p>
      <w:r>
        <w:t>TL. BỘ TRƯỞNG</w:t>
      </w:r>
    </w:p>
    <w:p>
      <w:r>
        <w:t>KT. CỤC TRƯỞNG CỤC KINH TẾ XÂY DỰNG</w:t>
      </w:r>
    </w:p>
    <w:p>
      <w:r>
        <w:t>PHÓ CỤC TRƯỞNG</w:t>
      </w:r>
    </w:p>
    <w:p>
      <w:r>
        <w:t>Hồ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