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3240/BTTTT-CĐSQG năm 2024 thúc đẩy hoạt động của Tổ công nghệ số cộng đồng tại địa phương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3240/BTTTT-CĐSQG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THÔNG TIN VÀ TRUYỀN THÔNG</w:t>
      </w:r>
    </w:p>
    <w:p>
      <w:r>
        <w:t>-------</w:t>
      </w:r>
    </w:p>
    <w:p>
      <w:r>
        <w:t>CỘNG HÒA XÃ HỘI CHỦ NGHĨA VIỆT NAM</w:t>
      </w:r>
    </w:p>
    <w:p>
      <w:r>
        <w:t>Độc lập - Tự do - Hạnh phúc</w:t>
      </w:r>
    </w:p>
    <w:p>
      <w:r>
        <w:t>---------------</w:t>
      </w:r>
    </w:p>
    <w:p>
      <w:r>
        <w:t>Số: 3240/BTTTT-CĐSQG</w:t>
      </w:r>
    </w:p>
    <w:p>
      <w:r>
        <w:t>V/v thúc đẩy hoạt động của Tổ công nghệ số cộng đồng tại địa phương</w:t>
      </w:r>
    </w:p>
    <w:p>
      <w:r>
        <w:t>Hà Nội, ngày 08 tháng 08 năm 2024</w:t>
      </w:r>
    </w:p>
    <w:p>
      <w:r>
        <w:t>Kính gửi:  Ủy ban nhân dân các tỉnh, thành phố trực thuộc Trung ương</w:t>
      </w:r>
    </w:p>
    <w:p>
      <w:r>
        <w:t>Ngày 26/12/2023, Thủ tướng Chính phủ đã ban hành Quyết định số 1690/QĐ-TTg phê duyệt Đề án “Kiện toàn tổ chức bộ máy, nâng cao năng lực quản lý nhà nước và thực thi pháp luật về chuyển đổi số từ trung ương đến địa phương đến năm 2025, định hướng đến năm 2030” (Quyết định số 1690/QĐ-TTg). Theo đó, tổ chức, duy trì, phát huy hiệu quả, đẩy mạnh hoạt động của Tổ công nghệ số cộng đồng (Tổ CNSCĐ) là một trong những nhiệm vụ, giải pháp phát triển lực lượng, nâng cao năng lực quản lý nhà nước và thực thi pháp luật cho đội ngũ nhân lực chuyển đổi số; thành viên Tổ CNSCĐ là lực lượng thuộc Mạng lưới chuyển đổi số tại địa phương.</w:t>
      </w:r>
    </w:p>
    <w:p>
      <w:r>
        <w:t>Thời gian qua, với những hoạt động tích cực, rộng khắp của Tổ CNSCĐ, nhận thức, kỹ năng số cơ bản của người dân đã cải thiện, từ đó đạt được những thành quả bước đầu, bền vững của công cuộc chuyển đổi số quốc gia nói chung và tại các địa phương nói riêng. Để hoạt động của Tổ CNSCĐ tiếp tục đóng góp cho các nhiệm vụ chuyển đổi số tại địa phương, Bộ Thông tin và Truyền thông đề nghị Uỷ ban nhân dân các tỉnh, thành phố trực thuộc Trung ương (UBND cấp tỉnh) quan tâm, chỉ đạo thực hiện duy trì, phát huy hiệu quả, đẩy mạnh hoạt động của Tổ CNSCĐ. Cụ thể như sau:</w:t>
      </w:r>
    </w:p>
    <w:p>
      <w:r>
        <w:t>1.  Triển khai Quyết định số 1690/QĐ-TTg ngày 26/12/2023 của Thủ tướng Chính phủ theo hướng dẫn tại Văn bản số 1466/BTTTT-CĐSQG ngày 17/4/2024 của Bộ Thông tin và Truyền thông. Theo đó, Bộ Thông tin và Truyền thông đề nghị UBND cấp tỉnh giao, chỉ đạo:</w:t>
      </w:r>
    </w:p>
    <w:p>
      <w:r>
        <w:t>a) Sở Giáo dục và Đào tạo chủ trì, phối hợp với Sở Thông tin và Truyền thông và các cơ quan, đơn vị liên quan xây dựng chương trình, kế hoạch đưa nội dung giảng dạy 05 nội dung kỹ năng số cơ bản (bao gồm: Sử dụng dịch vụ công trực tuyến; Mua sắm trực tuyến; Thanh toán trực tuyến; Tự bảo vệ mình trên không gian mạng và Sử dụng nền tảng số khác tùy đặc thù của địa phương) vào tiết học ngoại khóa cho học sinh trung học cơ sở và trung học phổ thông trên địa bàn tỉnh để tăng cường hiểu biết, hỗ trợ Tổ CNSCĐ, phấn đấu mục tiêu trong năm 2024 mỗi hộ gia đình có ít nhất 01 người thành thạo 05 kỹ năng số cơ bản.</w:t>
      </w:r>
    </w:p>
    <w:p>
      <w:r>
        <w:t>Ngoài ra, địa phương chủ động có những sáng kiến khác nhằm phổ cập kỹ năng số cơ bản cho người dân phù hợp với tình hình, điều kiện cụ thể tại địa phương mình.</w:t>
      </w:r>
    </w:p>
    <w:p>
      <w:r>
        <w:t>b) Sở Thông tin và Truyền thông phối hợp với các cơ quan, đơn vị tại địa phương đề xuất, triển khai các mô hình chuyển đổi số tại các thôn, bản, xóm, ấp, khóm, tổ dân phố, cụm dân cư gắn với 05 nội dung kỹ năng số cơ bản; tổng hợp, phổ biến, chia sẻ các mô hình, cách làm hay, điển hình, sáng tạo trong hoạt động của Tổ CNSCĐ tại địa phương mình.</w:t>
      </w:r>
    </w:p>
    <w:p>
      <w:r>
        <w:t>c) Tỉnh Đoàn chỉ đạo các tổ chức cơ sở đoàn trực thuộc cử thành viên tham gia lực lượng nòng cốt trong Tổ CNSCĐ; phát động các phong trào thi đua trong đoàn viên thanh niên của địa phương tiên phong sử dụng các nền tảng, ứng dụng công nghệ số, tạo sự lan tỏa trong cộng đồng dân cư.</w:t>
      </w:r>
    </w:p>
    <w:p>
      <w:r>
        <w:t>d) Các doanh nghiệp công nghệ số, các cơ quan, tổ chức xã hội trên địa bàn tỉnh quan tâm, tích cực cử cán bộ đầu mối thành thạo kỹ năng số tham gia hoạt động của Tổ CNSCĐ để đẩy mạnh hoạt động của Tổ CNSCĐ theo hướng huy động sự tham gia của xã hội; các doanh nghiệp công nghệ số, bưu chính, viễn thông trên địa bàn tỉnh có chính sách ưu đãi giá sản phẩm, dịch vụ số cho thành viên Tổ CNSCĐ để hỗ trợ, tạo thuận lợi trong hoạt động của Tổ CNSCĐ.</w:t>
      </w:r>
    </w:p>
    <w:p>
      <w:r>
        <w:t>2.  Thường xuyên tổ chức các lớp, đợt bồi dưỡng, tập huấn, phổ biến nhằm cập nhật kiến thức, kỹ năng số và an toàn thông tin mạng cho thành viên các Tổ CNSCĐ. Bồi dưỡng, tập huấn có thể tổ chức thành các đợt, theo chuyên đề hoặc lồng ghép trong các chiến dịch, ra quân hoạt động của Tổ CNSCĐ, của địa phương.</w:t>
      </w:r>
    </w:p>
    <w:p>
      <w:r>
        <w:t>Trong năm 2024, Bộ Thông tin và Truyền thông tiếp tục triển khai thực hiện Kế hoạch bồi dưỡng, tập huấn về chuyển đổi số[1] cho các đối tượng cán bộ, công chức, người dân, thành viên Tổ CNSCĐ. Đồng thời, tiếp tục kế hoạch thúc đẩy hoạt động của các Tổ CNSCĐ trên cả nước, dự kiến trong Quý III - IV/2024, Bộ Thông tin và Truyền thông sẽ tổ chức các đợt bồi dưỡng, tập huấn tới trực tiếp địa bàn hoạt động của các Tổ CNSCĐ  (Kế hoạch bồi dưỡng, tập huấn trực tiếp tại Phụ lục 1 gửi kèm theo ). Để công tác tổ chức bồi dưỡng, tập huấn đạt hiệu quả, thuận lợi và phù hợp với tình hình cụ thể tại địa phương. Đề nghị UBND cấp tỉnh cử đơn vị đầu mối phối hợp với Bộ Thông tin và Truyền thông (đầu mối là Cục Chuyển đổi số quốc gia) để tổ chức thực hiện.</w:t>
      </w:r>
    </w:p>
    <w:p>
      <w:r>
        <w:t>3.  Tổ CNSCĐ tích cực tham gia triển khai các hoạt động hưởng ứng Ngày Chuyển đổi số quốc gia và Ngày chuyển đổi số của địa phương năm 2024[2]. Bộ Thông tin đề nghị UBND cấp tỉnh chỉ đạo:</w:t>
      </w:r>
    </w:p>
    <w:p>
      <w:r>
        <w:t>- Sở Thông tin và Truyền thông chủ trì, phối hợp với các cơ quan, đơn vị liên quan phát động và triển khai chiến dịch ra quân “ đi từng ngõ, gõ từng nhà, hướng dẫn từng người dân sử dụng dịch vụ, ứng dụng để phát triển kinh tế số ” của Tổ CNSCĐ trên toàn tỉnh. Chiến dịch diễn ra trong  10  ngày (01/10/2024 - 10/10/2024). Các Tổ CNSCĐ lên phương án ra quân tại địa bàn, tới các khu dân cư, lựa chọn, hướng dẫn người dân sử dụng các dịch vụ, ứng dụng thiết thực để phát triển kinh tế số. Một số nội dung nghiên cứu, lựa chọn: Hướng dẫn sử dụng dịch vụ công trực tuyến; Hướng dẫn thanh toán không dùng tiền mặt; Hướng dẫn mua bán trên sàn thương mại điện tử Việt Nam; Bảo vệ bản thân và gia đình trên môi trường mạng; Tìm kiếm thông tin hiệu quả trên Internet; Nội dung khác theo định hướng, chỉ đạo của chính quyền địa phương và sử dụng nền tảng số Việt Nam do địa phương lựa chọn.</w:t>
      </w:r>
    </w:p>
    <w:p>
      <w:r>
        <w:t>- Sở Thông tin và Truyền thông chủ trì, phối hợp với Sở Nội vụ và các cơ quan, đơn vị liên quan hướng dẫn, lựa chọn trình Chủ tịch Ủy ban nhân dân cấp tỉnh tôn vinh, khen thưởng đối với các tập thể, cá nhân có thành tích, mô hình, sáng kiến, cách làm hay trong chuyển đổi số và hoạt động của Tổ CNSCĐ để tôn vinh, khen thưởng chuyên đề vào dịp Ngày chuyển đổi số (10/10) hằng năm của tỉnh.</w:t>
      </w:r>
    </w:p>
    <w:p>
      <w:r>
        <w:t>Đồng thời, mỗi địa phương lựa chọn  02  thành viên Tổ CNSCĐ tiêu biểu tham gia Tọa đàm của Thủ tướng Chính phủ  (dự kiến tổ chức vào ngày 10/10/2024)[3] , gửi thông tin  (Mẫu biểu cung cấp thông tin tham gia Tọa đàm tại Phụ lục 2 gửi kèm theo ) về Bộ Thông tin và Truyền thông  (qua Cục Chuyển đổi số quốc gia)  trước ngày 10/9/2024   để tổng hợp, báo cáo cấp có thẩm quyền tôn vinh, khen thưởng toàn quốc vào dịp Ngày chuyển đổi số quốc gia.</w:t>
      </w:r>
    </w:p>
    <w:p>
      <w:r>
        <w:t>4.  Để các hoạt động của Tổ CNSCĐ được duy trì và phát huy hiệu quả, không thể thiếu vai trò đồng hành của truyền thông. Truyền thông cần thực hiện  trước  -  trong  và  sau .  Trước  để cho mọi cơ quan, tổ chức, cá nhân biết, tiếp cận với thông tin và hiểu;  Trong  khi triển khai thực hiện phải cập nhật thông tin cho truyền thông liên tục để truyền thông đúng, đủ, kịp thời cho các tổ chức, cá nhân hiểu đúng, đủ, thuận tiện chấp hành;  Sau  là truyền thông tập trung về hiệu quả, kết quả đạt được, tạo niềm tin trong xã hội.</w:t>
      </w:r>
    </w:p>
    <w:p>
      <w:r>
        <w:t>Với tinh thần đó, Bộ Thông tin và Truyền thông đề nghị UBND cấp tỉnh chỉ đạo các cơ quan báo chí, truyền thông tại địa phương đẩy mạnh công tác truyền thông, tuyên truyền cho người dân về lợi ích của việc sử dụng các nền tảng số, công nghệ số trong cuộc sống hằng ngày và tăng cường sử dụng các dịch vụ, tiện ích của chuyển đổi số; truyền thông, lan tỏa thông điệp, đưa tin các hoạt động của Tổ CNSCĐ hưởng ứng Ngày Chuyển đổi số quốc gia 10.10 năm 2024.</w:t>
      </w:r>
    </w:p>
    <w:p>
      <w:r>
        <w:t>5.  Trong quá trình thực hiện, nếu có khó khăn, vướng mắc đề nghị phản ánh về Bộ Thông tin và Truyền thông (qua Cục Chuyển đổi số quốc gia - đầu mối phụ trách Mạng lưới Tổ CNSCĐ: Ông Mai Thanh Hải, thư điện tử: mthai@mic.gov.vn; điện thoại: 0936.229.099),) để phối hợp, giải đáp.</w:t>
      </w:r>
    </w:p>
    <w:p>
      <w:r>
        <w:t>Trân trọng./.</w:t>
      </w:r>
    </w:p>
    <w:p>
      <w:r>
        <w:t>Nơi nhận:</w:t>
      </w:r>
    </w:p>
    <w:p>
      <w:r>
        <w:t>- Như trên;</w:t>
      </w:r>
    </w:p>
    <w:p>
      <w:r>
        <w:t>- Bộ trưởng (để b/c);</w:t>
      </w:r>
    </w:p>
    <w:p>
      <w:r>
        <w:t>- Thứ trưởng Phạm Đức Long;</w:t>
      </w:r>
    </w:p>
    <w:p>
      <w:r>
        <w:t>- Vụ KTS&amp;XHS; Cục ATTT (để p/h);</w:t>
      </w:r>
    </w:p>
    <w:p>
      <w:r>
        <w:t>- Sở TT&amp;TT các tỉnh, thành phố trực thuộc TƯ;</w:t>
      </w:r>
    </w:p>
    <w:p>
      <w:r>
        <w:t>- Các Tập đoàn, Tổng công ty nhà nước thuộc lĩnh vực CNTT;</w:t>
      </w:r>
    </w:p>
    <w:p>
      <w:r>
        <w:t>- Lưu: VT, CĐSQG.</w:t>
      </w:r>
    </w:p>
    <w:p>
      <w:r>
        <w:t>KT. BỘ TRƯỞNG</w:t>
      </w:r>
    </w:p>
    <w:p>
      <w:r>
        <w:t>THỨ TRƯỞNG</w:t>
      </w:r>
    </w:p>
    <w:p>
      <w:r>
        <w:t>Phạm Đức Long</w:t>
      </w:r>
    </w:p>
    <w:p>
      <w:r>
        <w:t>PHỤ LỤC 1</w:t>
      </w:r>
    </w:p>
    <w:p>
      <w:r>
        <w:t>KẾ HOẠCH TỔ CHỨC PHỔ BIẾN BỒI DƯỠNG, TẬP HUẤN TỔ CÔNG NGHỆ SỐ CỘNG ĐỒNG</w:t>
      </w:r>
    </w:p>
    <w:p>
      <w:r>
        <w:t>(Kèm theo Văn bản số: 3240/BTTTT-CĐSQG, ngày 08/8/2024 của Bộ Thông tin và Truyền thông)</w:t>
      </w:r>
    </w:p>
    <w:p>
      <w:r>
        <w:t>1.  Tại Quyết định số 812/QĐ-BTTTT ngày 17/05/2024 của Bộ trưởng Bộ Thông tin và Truyền thông phê duyệt Kế hoạch bồi dưỡng, tập huấn về chuyển đổi số năm 2024, đã xác định bồi dưỡng, tập huấn cho Tổ CNSCĐ năm 2024: “ Cập nhật, bổ sung các khóa học kỹ năng số để cung cấp miễn phí cho người dân trên Nền tảng học trực tuyến mở đại trà. Phối hợp với các địa phương để truyền thông, thu hút người dân tham gia các khóa học kỹ năng số trên Nền tảng. Tổ chức các đợt phổ biến trực tiếp kiến thức, kỹ năng số cho người dân theo hình thức “cầm tay chỉ kỹ năng số” , với phương châm “bình dân học kỹ năng số” thông qua hoạt động của các Tổ CNSCĐ. Phấn đấu mỗi hộ gia đình có ít nhất  01  thành viên biết sử dụng   05 nội dung   kỹ năng số cơ bản:</w:t>
      </w:r>
    </w:p>
    <w:p>
      <w:r>
        <w:t>(1) Sử dụng dịch vụ công trực tuyến;</w:t>
      </w:r>
    </w:p>
    <w:p>
      <w:r>
        <w:t>(2) Mua sắm trực tuyến;</w:t>
      </w:r>
    </w:p>
    <w:p>
      <w:r>
        <w:t>(3) Thanh toán trực tuyến;</w:t>
      </w:r>
    </w:p>
    <w:p>
      <w:r>
        <w:t>(4) Tự bảo vệ mình trên không gian mạng;</w:t>
      </w:r>
    </w:p>
    <w:p>
      <w:r>
        <w:t>(5) Sử dụng nền tảng số khác tùy đặc thù của địa phương.</w:t>
      </w:r>
    </w:p>
    <w:p>
      <w:r>
        <w:t>2.  Để tạo thuận lợi cho các thành viên Tổ CNSCĐ và người dân có thể tiếp cận nhanh chóng, thuận tiện và dễ dàng học tập, nâng cao kiến thức về chuyển đổi số, kỹ năng số mọi lúc, mọi nơi, đơn giản, Bộ Thông tin và Truyền thông đã xây dựng tài liệu bồi dưỡng   "Phổ cập kỹ năng số cộng đồng năm 2023 - 2024"   và đăng tải công khai trên Nền tảng học trực tuyến mở đại trà OneTouch[1]. Thành viên Tổ CNSCĐ và người dân sử dụng ứng dụng Zalo  (Quét mã QR Code kèm theo)  để truy cập tài liệu khóa bồi dưỡng.</w:t>
      </w:r>
    </w:p>
    <w:p>
      <w:r>
        <w:t>3.  Ngoài ra, trong năm 2024, Bộ Thông tin và Truyền thông tiếp tục thực hiện kế hoạch bồi dưỡng, tập huấn trực tiếp tới địa bàn các Tổ CNSCĐ. Cụ thể như sau:</w:t>
      </w:r>
    </w:p>
    <w:p>
      <w:r>
        <w:t>- Thời gian triển khai (dự kiến):  Từ ngày 20/8/2024 - 30/9/2024 .</w:t>
      </w:r>
    </w:p>
    <w:p>
      <w:r>
        <w:t>- Hình thức: Tổ chức phổ biến tập huấn, bồi dưỡng trực tiếp địa bàn hoạt động của các Tổ CNSCĐ  (Do thời gian có hạn, mỗi địa phương lựa chọn thực hiện trực tiếp tại địa bàn  02 - 03  Tổ ).</w:t>
      </w:r>
    </w:p>
    <w:p>
      <w:r>
        <w:t>4. Chi tiết Kế hoạch dự kiến như sau:</w:t>
      </w:r>
    </w:p>
    <w:p>
      <w:r>
        <w:t>TT</w:t>
      </w:r>
    </w:p>
    <w:p>
      <w:r>
        <w:t>TỈNH/THÀNH PHỐ</w:t>
      </w:r>
    </w:p>
    <w:p>
      <w:r>
        <w:t>LỊCH TRÌNH</w:t>
      </w:r>
    </w:p>
    <w:p>
      <w:r>
        <w:t>GHI CHÚ</w:t>
      </w:r>
    </w:p>
    <w:p>
      <w:r>
        <w:t>A</w:t>
      </w:r>
    </w:p>
    <w:p>
      <w:r>
        <w:t>Miền Bắc (25 tỉnh, thành phố)</w:t>
      </w:r>
    </w:p>
    <w:p>
      <w:r>
        <w:t>I</w:t>
      </w:r>
    </w:p>
    <w:p>
      <w:r>
        <w:t>9 tỉnh, thành phố:</w:t>
      </w:r>
    </w:p>
    <w:p>
      <w:r>
        <w:t>Hà Giang - Tuyên Quang</w:t>
      </w:r>
    </w:p>
    <w:p>
      <w:r>
        <w:t>Cao Bằng - Bắc Kạn - Thái Nguyên - Hà Nội</w:t>
      </w:r>
    </w:p>
    <w:p>
      <w:r>
        <w:t>Hà Nội - Lạng Sơn - Bắc Giang - Hạ Long (Quảng Ninh) - Hà Nội</w:t>
      </w:r>
    </w:p>
    <w:p>
      <w:r>
        <w:t>1</w:t>
      </w:r>
    </w:p>
    <w:p>
      <w:r>
        <w:t>Hà Nội - Hà Giang - Tuyên Quang</w:t>
      </w:r>
    </w:p>
    <w:p>
      <w:r>
        <w:t>Hà Nội - Hà Giang</w:t>
      </w:r>
    </w:p>
    <w:p>
      <w:r>
        <w:t>Dự kiến: Ngày 21/8 - 23/8</w:t>
      </w:r>
    </w:p>
    <w:p>
      <w:r>
        <w:t>Hà Giang - Tuyên Quang</w:t>
      </w:r>
    </w:p>
    <w:p>
      <w:r>
        <w:t>Tuyên Quang - Hà Nội</w:t>
      </w:r>
    </w:p>
    <w:p>
      <w:r>
        <w:t>2</w:t>
      </w:r>
    </w:p>
    <w:p>
      <w:r>
        <w:t>Cao Bằng - Bắc Kạn - Thái Nguyên</w:t>
      </w:r>
    </w:p>
    <w:p>
      <w:r>
        <w:t>Hà Nội - Cao Bằng</w:t>
      </w:r>
    </w:p>
    <w:p>
      <w:r>
        <w:t>Dự kiến: Ngày 25/9 - 27/9</w:t>
      </w:r>
    </w:p>
    <w:p>
      <w:r>
        <w:t>Cao Bằng - Bắc Kạn</w:t>
      </w:r>
    </w:p>
    <w:p>
      <w:r>
        <w:t>Bắc Kan - Thái Nguyên</w:t>
      </w:r>
    </w:p>
    <w:p>
      <w:r>
        <w:t>Thái Nguyên - Hà Nội</w:t>
      </w:r>
    </w:p>
    <w:p>
      <w:r>
        <w:t>3</w:t>
      </w:r>
    </w:p>
    <w:p>
      <w:r>
        <w:t>Lạng Sơn - Bắc Giang - Hạ Long</w:t>
      </w:r>
    </w:p>
    <w:p>
      <w:r>
        <w:t>Hà Nội - Lạng Sơn</w:t>
      </w:r>
    </w:p>
    <w:p>
      <w:r>
        <w:t>Dự kiến: Ngày 28/8 - 30/8</w:t>
      </w:r>
    </w:p>
    <w:p>
      <w:r>
        <w:t>Lạng Sơn - Bắc Giang</w:t>
      </w:r>
    </w:p>
    <w:p>
      <w:r>
        <w:t>Bắc Giang - Hạ Long</w:t>
      </w:r>
    </w:p>
    <w:p>
      <w:r>
        <w:t>Hạ Long - Hà Nội</w:t>
      </w:r>
    </w:p>
    <w:p>
      <w:r>
        <w:t>II</w:t>
      </w:r>
    </w:p>
    <w:p>
      <w:r>
        <w:t>6 tỉnh, thành phố:</w:t>
      </w:r>
    </w:p>
    <w:p>
      <w:r>
        <w:t>Hòa Bình - Sơn La - Điện Biên</w:t>
      </w:r>
    </w:p>
    <w:p>
      <w:r>
        <w:t>Yên Bái - Lào Cai - Lai Châu</w:t>
      </w:r>
    </w:p>
    <w:p>
      <w:r>
        <w:t>1</w:t>
      </w:r>
    </w:p>
    <w:p>
      <w:r>
        <w:t>Hòa Bình - Sơn La - Điện Biên</w:t>
      </w:r>
    </w:p>
    <w:p>
      <w:r>
        <w:t>Hà Nội - Hòa Bình</w:t>
      </w:r>
    </w:p>
    <w:p>
      <w:r>
        <w:t>Dự kiến: Ngày 11/9 - 13/9</w:t>
      </w:r>
    </w:p>
    <w:p>
      <w:r>
        <w:t>Hòa Bình - Sơn La</w:t>
      </w:r>
    </w:p>
    <w:p>
      <w:r>
        <w:t>Sơn La - Điện Biên</w:t>
      </w:r>
    </w:p>
    <w:p>
      <w:r>
        <w:t>Điện Biên - Hà Nội</w:t>
      </w:r>
    </w:p>
    <w:p>
      <w:r>
        <w:t>2</w:t>
      </w:r>
    </w:p>
    <w:p>
      <w:r>
        <w:t>Yên Bái - Lào Cai - Lai Châu</w:t>
      </w:r>
    </w:p>
    <w:p>
      <w:r>
        <w:t>Hà Nội - Yên Bái</w:t>
      </w:r>
    </w:p>
    <w:p>
      <w:r>
        <w:t>Dự kiến: Ngày 28/8 - 30/8</w:t>
      </w:r>
    </w:p>
    <w:p>
      <w:r>
        <w:t>Yên Bái - Lào Cai</w:t>
      </w:r>
    </w:p>
    <w:p>
      <w:r>
        <w:t>Lào Cai - Lai Châu</w:t>
      </w:r>
    </w:p>
    <w:p>
      <w:r>
        <w:t>Lai Châu - Hà Nội</w:t>
      </w:r>
    </w:p>
    <w:p>
      <w:r>
        <w:t>III</w:t>
      </w:r>
    </w:p>
    <w:p>
      <w:r>
        <w:t>11 tỉnh, thành phố:</w:t>
      </w:r>
    </w:p>
    <w:p>
      <w:r>
        <w:t>Hưng Yên - Hải Dương - Hải Phòng</w:t>
      </w:r>
    </w:p>
    <w:p>
      <w:r>
        <w:t>Hà Nam - Nam Định - Ninh Bình - Thái Bình</w:t>
      </w:r>
    </w:p>
    <w:p>
      <w:r>
        <w:t>Bắc Ninh - Vĩnh Phúc - Phú Thọ</w:t>
      </w:r>
    </w:p>
    <w:p>
      <w:r>
        <w:t>1</w:t>
      </w:r>
    </w:p>
    <w:p>
      <w:r>
        <w:t>Hưng Yên - Hải Dương - Hải Phòng</w:t>
      </w:r>
    </w:p>
    <w:p>
      <w:r>
        <w:t>Hà Nội - Hưng Yên</w:t>
      </w:r>
    </w:p>
    <w:p>
      <w:r>
        <w:t>Dự kiến: Ngày 28/8 - 30/8</w:t>
      </w:r>
    </w:p>
    <w:p>
      <w:r>
        <w:t>Hưng Yên - Hải Dương</w:t>
      </w:r>
    </w:p>
    <w:p>
      <w:r>
        <w:t>Hải Dương - Hải Phòng</w:t>
      </w:r>
    </w:p>
    <w:p>
      <w:r>
        <w:t>Hải Phòng - Hà Nội</w:t>
      </w:r>
    </w:p>
    <w:p>
      <w:r>
        <w:t>2</w:t>
      </w:r>
    </w:p>
    <w:p>
      <w:r>
        <w:t>Hà Nam - Nam Định - Ninh Bình - Thái Bình</w:t>
      </w:r>
    </w:p>
    <w:p>
      <w:r>
        <w:t>Hà Nội - Hà Nam</w:t>
      </w:r>
    </w:p>
    <w:p>
      <w:r>
        <w:t>Dự kiến: Ngày 10/9 -13/9</w:t>
      </w:r>
    </w:p>
    <w:p>
      <w:r>
        <w:t>Hà Nam - Nam Định</w:t>
      </w:r>
    </w:p>
    <w:p>
      <w:r>
        <w:t>Nam Định - Ninh Bình</w:t>
      </w:r>
    </w:p>
    <w:p>
      <w:r>
        <w:t>Ninh Bình - Thái Bình</w:t>
      </w:r>
    </w:p>
    <w:p>
      <w:r>
        <w:t>Thái Bình - Hà Nội</w:t>
      </w:r>
    </w:p>
    <w:p>
      <w:r>
        <w:t>3</w:t>
      </w:r>
    </w:p>
    <w:p>
      <w:r>
        <w:t>Bắc Ninh - Vĩnh Phúc - Phú Thọ</w:t>
      </w:r>
    </w:p>
    <w:p>
      <w:r>
        <w:t>Hà Nội - Bắc Ninh</w:t>
      </w:r>
    </w:p>
    <w:p>
      <w:r>
        <w:t>Dự kiến: Ngày 9/9 - 11/9</w:t>
      </w:r>
    </w:p>
    <w:p>
      <w:r>
        <w:t>Bắc Ninh - Vĩnh Phúc</w:t>
      </w:r>
    </w:p>
    <w:p>
      <w:r>
        <w:t>Vĩnh Phúc - Phú Thọ</w:t>
      </w:r>
    </w:p>
    <w:p>
      <w:r>
        <w:t>Phú Thọ - Hà Nội</w:t>
      </w:r>
    </w:p>
    <w:p>
      <w:r>
        <w:t>B</w:t>
      </w:r>
    </w:p>
    <w:p>
      <w:r>
        <w:t>Miền Trung - Tây Nguyên (19 tỉnh, thành phố)</w:t>
      </w:r>
    </w:p>
    <w:p>
      <w:r>
        <w:t>I</w:t>
      </w:r>
    </w:p>
    <w:p>
      <w:r>
        <w:t>9 tỉnh, thành phố:</w:t>
      </w:r>
    </w:p>
    <w:p>
      <w:r>
        <w:t>Thanh Hoá - Nghệ An - Hà Tĩnh - Quảng Bình - Quảng Trị</w:t>
      </w:r>
    </w:p>
    <w:p>
      <w:r>
        <w:t>Thừa Thiên Huế - Đà Nẵng - Quảng Nam - Quảng Ngãi</w:t>
      </w:r>
    </w:p>
    <w:p>
      <w:r>
        <w:t>1</w:t>
      </w:r>
    </w:p>
    <w:p>
      <w:r>
        <w:t>Thanh Hoá - Nghệ An - Hà Tĩnh - Quảng Bình - Quảng Trị</w:t>
      </w:r>
    </w:p>
    <w:p>
      <w:r>
        <w:t>Hà Nội - Thanh Hóa</w:t>
      </w:r>
    </w:p>
    <w:p>
      <w:r>
        <w:t>Dự kiến: Ngày 26/8 - 30/8</w:t>
      </w:r>
    </w:p>
    <w:p>
      <w:r>
        <w:t>Thanh Hóa - Nghệ An</w:t>
      </w:r>
    </w:p>
    <w:p>
      <w:r>
        <w:t>Nghệ An - Hà Tĩnh</w:t>
      </w:r>
    </w:p>
    <w:p>
      <w:r>
        <w:t>Hà Tĩnh - Quảng Bình</w:t>
      </w:r>
    </w:p>
    <w:p>
      <w:r>
        <w:t>Quảng Bình - Quảng Trị</w:t>
      </w:r>
    </w:p>
    <w:p>
      <w:r>
        <w:t>2</w:t>
      </w:r>
    </w:p>
    <w:p>
      <w:r>
        <w:t>Thừa Thiên Huế - Đà Nẵng - Quảng Nam - Quảng Ngãi</w:t>
      </w:r>
    </w:p>
    <w:p>
      <w:r>
        <w:t>Hà Nội - Thừa Thiên Huế</w:t>
      </w:r>
    </w:p>
    <w:p>
      <w:r>
        <w:t>Dự kiến: Ngày 27/8 - 30/8</w:t>
      </w:r>
    </w:p>
    <w:p>
      <w:r>
        <w:t>Thừa Thiên Huế - Đà Nẵng</w:t>
      </w:r>
    </w:p>
    <w:p>
      <w:r>
        <w:t>Đà Nẵng - Quảng Nam</w:t>
      </w:r>
    </w:p>
    <w:p>
      <w:r>
        <w:t>Quảng Nam - Quảng Ngãi</w:t>
      </w:r>
    </w:p>
    <w:p>
      <w:r>
        <w:t>Quảng Ngãi - Hà Nội</w:t>
      </w:r>
    </w:p>
    <w:p>
      <w:r>
        <w:t>II</w:t>
      </w:r>
    </w:p>
    <w:p>
      <w:r>
        <w:t>5 tỉnh, thành phố:</w:t>
      </w:r>
    </w:p>
    <w:p>
      <w:r>
        <w:t>Bình Định - Phú Yên - Khánh Hòa - Ninh Thuận - Bình Thuận - TP. HCM (Tân Sơn Nhất).</w:t>
      </w:r>
    </w:p>
    <w:p>
      <w:r>
        <w:t>1</w:t>
      </w:r>
    </w:p>
    <w:p>
      <w:r>
        <w:t>Bình Định - Phú Yên - Khánh Hòa - Ninh Thuận - Bình Thuận - TP. Hồ Chí Minh (sân bay Tân Sơn Nhất).</w:t>
      </w:r>
    </w:p>
    <w:p>
      <w:r>
        <w:t>Hà Nội - Bình Định</w:t>
      </w:r>
    </w:p>
    <w:p>
      <w:r>
        <w:t>Dự kiến: Ngày 16/9 - 20/9</w:t>
      </w:r>
    </w:p>
    <w:p>
      <w:r>
        <w:t>Bình Định - Phú Yên</w:t>
      </w:r>
    </w:p>
    <w:p>
      <w:r>
        <w:t>Phú Yên - Khánh Hòa</w:t>
      </w:r>
    </w:p>
    <w:p>
      <w:r>
        <w:t>Khánh Hòa - Ninh Thuận</w:t>
      </w:r>
    </w:p>
    <w:p>
      <w:r>
        <w:t>Ninh Thuận - Bình Thuận</w:t>
      </w:r>
    </w:p>
    <w:p>
      <w:r>
        <w:t>Bình Thuận - TP. Hồ Chí Minh (Tân Sơn Nhất).</w:t>
      </w:r>
    </w:p>
    <w:p>
      <w:r>
        <w:t>III</w:t>
      </w:r>
    </w:p>
    <w:p>
      <w:r>
        <w:t>5 tỉnh, thành phố:  KonTum - Gia Lai - Đắk Lắk - Đắk Nông - Lâm Đồng</w:t>
      </w:r>
    </w:p>
    <w:p>
      <w:r>
        <w:t>1</w:t>
      </w:r>
    </w:p>
    <w:p>
      <w:r>
        <w:t>KonTum - Gia Lai - Đắk Lắk - Đắk Nông - Lâm Đồng</w:t>
      </w:r>
    </w:p>
    <w:p>
      <w:r>
        <w:t>Hà Nội - Kon Tum</w:t>
      </w:r>
    </w:p>
    <w:p>
      <w:r>
        <w:t>Dự kiến: Ngày 9/9 - 13/9</w:t>
      </w:r>
    </w:p>
    <w:p>
      <w:r>
        <w:t>Kon Tum - Gia Lai</w:t>
      </w:r>
    </w:p>
    <w:p>
      <w:r>
        <w:t>Gia Lai - Đắk Lắk</w:t>
      </w:r>
    </w:p>
    <w:p>
      <w:r>
        <w:t>Đắk Lắk - Đắk Nông</w:t>
      </w:r>
    </w:p>
    <w:p>
      <w:r>
        <w:t>Đắk Nông - Lâm Đồng</w:t>
      </w:r>
    </w:p>
    <w:p>
      <w:r>
        <w:t>Lâm Đồng - Hà Nội</w:t>
      </w:r>
    </w:p>
    <w:p>
      <w:r>
        <w:t>C</w:t>
      </w:r>
    </w:p>
    <w:p>
      <w:r>
        <w:t>Miền Nam (19 tỉnh, thành phố)</w:t>
      </w:r>
    </w:p>
    <w:p>
      <w:r>
        <w:t>I</w:t>
      </w:r>
    </w:p>
    <w:p>
      <w:r>
        <w:t>13 tỉnh, thành phố:</w:t>
      </w:r>
    </w:p>
    <w:p>
      <w:r>
        <w:t>Cần thơ - An Giang - Đồng Tháp - Vĩnh Long - Trà Vinh - Bến Tre - Tiền Giang - Long An - TP. Hồ Chí Minh (sân bay Tân Sơn Nhất).</w:t>
      </w:r>
    </w:p>
    <w:p>
      <w:r>
        <w:t>Cần Thơ - Hậu Giang - Sóc Trăng - Bạc Liêu - Cà mau - Kiên Giang - Sân bay Cần Thơ.</w:t>
      </w:r>
    </w:p>
    <w:p>
      <w:r>
        <w:t>1</w:t>
      </w:r>
    </w:p>
    <w:p>
      <w:r>
        <w:t>An Giang - Đồng Tháp - Vĩnh Long - Trà Vinh - Bến Tre. - Tiền Giang - Long An</w:t>
      </w:r>
    </w:p>
    <w:p>
      <w:r>
        <w:t>Sân bay Cần Thơ - An Giang</w:t>
      </w:r>
    </w:p>
    <w:p>
      <w:r>
        <w:t>Dự kiến: Ngày 19/9 - 27/9</w:t>
      </w:r>
    </w:p>
    <w:p>
      <w:r>
        <w:t>An Giang - Đồng Tháp</w:t>
      </w:r>
    </w:p>
    <w:p>
      <w:r>
        <w:t>Đồng Tháp - Vĩnh Long</w:t>
      </w:r>
    </w:p>
    <w:p>
      <w:r>
        <w:t>Vĩnh Long - Trà Vinh</w:t>
      </w:r>
    </w:p>
    <w:p>
      <w:r>
        <w:t>Trà Vinh - Bến Tre</w:t>
      </w:r>
    </w:p>
    <w:p>
      <w:r>
        <w:t>Bến Tre - Tiền Giang</w:t>
      </w:r>
    </w:p>
    <w:p>
      <w:r>
        <w:t>Tiền Giang - Long An</w:t>
      </w:r>
    </w:p>
    <w:p>
      <w:r>
        <w:t>2</w:t>
      </w:r>
    </w:p>
    <w:p>
      <w:r>
        <w:t>Cần Thơ - Hậu Giang - Sóc Trăng - Bạc Liêu - Cà Mau - Kiên Giang</w:t>
      </w:r>
    </w:p>
    <w:p>
      <w:r>
        <w:t>Hà Nội - Cần Thơ</w:t>
      </w:r>
    </w:p>
    <w:p>
      <w:r>
        <w:t>Dự kiến: Ngày 20/9 - 27/9</w:t>
      </w:r>
    </w:p>
    <w:p>
      <w:r>
        <w:t>Cần Thơ - Hậu Giang</w:t>
      </w:r>
    </w:p>
    <w:p>
      <w:r>
        <w:t>Hậu Giang - Sóc Trăng</w:t>
      </w:r>
    </w:p>
    <w:p>
      <w:r>
        <w:t>Sóc Trăng - Bạc Liêu</w:t>
      </w:r>
    </w:p>
    <w:p>
      <w:r>
        <w:t>Bạc Liêu - Cà Mau</w:t>
      </w:r>
    </w:p>
    <w:p>
      <w:r>
        <w:t>Cà Mau - Kiên Giang</w:t>
      </w:r>
    </w:p>
    <w:p>
      <w:r>
        <w:t>II</w:t>
      </w:r>
    </w:p>
    <w:p>
      <w:r>
        <w:t>6 tỉnh, thành phố:</w:t>
      </w:r>
    </w:p>
    <w:p>
      <w:r>
        <w:t>TP. Hồ Chí Minh - Tây Ninh - Bình Phước - Bình Dương - Đồng Nai - Bà Rịa, Vũng Tàu - Sân bay Tân Sơn Nhất - Hà Nội</w:t>
      </w:r>
    </w:p>
    <w:p>
      <w:r>
        <w:t>1</w:t>
      </w:r>
    </w:p>
    <w:p>
      <w:r>
        <w:t>TP.Hồ Chí Minh - Tây Ninh - Bình Phước - Bình Dương - Đồng Nai - Bà Rịa, Vũng Tàu - TP. HCM (sân bay Tân Sơn Nhất).</w:t>
      </w:r>
    </w:p>
    <w:p>
      <w:r>
        <w:t>Hà Nội - TP Hồ Chí Minh</w:t>
      </w:r>
    </w:p>
    <w:p>
      <w:r>
        <w:t>Dự kiến: Ngày 20/9 - 27/9</w:t>
      </w:r>
    </w:p>
    <w:p>
      <w:r>
        <w:t>TP. Hồ Chí Minh - Tây Ninh</w:t>
      </w:r>
    </w:p>
    <w:p>
      <w:r>
        <w:t>Tây Ninh - Bình Phước</w:t>
      </w:r>
    </w:p>
    <w:p>
      <w:r>
        <w:t>Bình Phước - Bình Dương</w:t>
      </w:r>
    </w:p>
    <w:p>
      <w:r>
        <w:t>Bình Dương - Đồng Nai</w:t>
      </w:r>
    </w:p>
    <w:p>
      <w:r>
        <w:t>Đồng Nai - Bà Rịa - Vũng Tàu</w:t>
      </w:r>
    </w:p>
    <w:p>
      <w:r>
        <w:t>Bà Rịa - VT - TP. Hồ Chí Minh</w:t>
      </w:r>
    </w:p>
    <w:p>
      <w:r>
        <w:t>PHỤ LỤC 2:</w:t>
      </w:r>
    </w:p>
    <w:p>
      <w:r>
        <w:t>BẢN TÓM TẮT THÀNH TÍCH</w:t>
      </w:r>
    </w:p>
    <w:p>
      <w:r>
        <w:t>THÀNH VIÊN TỔ CÔNG NGHỆ SỐ CỘNG ĐỒNG TIÊU BIỂU NĂM 2024</w:t>
      </w:r>
    </w:p>
    <w:p>
      <w:r>
        <w:t>(Mẫu biểu kèm theo Văn bản số: 3240/BTTTT-CĐSQG ngày 08/8/2024 của Bộ Thông tin và Truyền thông)</w:t>
      </w:r>
    </w:p>
    <w:p>
      <w:r>
        <w:t>I. THÔNG TIN CƠ BẢN</w:t>
      </w:r>
    </w:p>
    <w:p>
      <w:r>
        <w:t>- Họ và tên:</w:t>
      </w:r>
    </w:p>
    <w:p>
      <w:r>
        <w:t>- Ngày, tháng, năm sinh:</w:t>
      </w:r>
    </w:p>
    <w:p>
      <w:r>
        <w:t>- Số CCCD:   Ngày cấp:   Nơi cấp:</w:t>
      </w:r>
    </w:p>
    <w:p>
      <w:r>
        <w:t>- Địa chỉ liên hệ:</w:t>
      </w:r>
    </w:p>
    <w:p>
      <w:r>
        <w:t>Ảnh chân dung</w:t>
      </w:r>
    </w:p>
    <w:p>
      <w:r>
        <w:t>- Nơi công tác:</w:t>
      </w:r>
    </w:p>
    <w:p>
      <w:r>
        <w:t>- Tên Tổ công nghệ số cộng đồng:</w:t>
      </w:r>
    </w:p>
    <w:p>
      <w:r>
        <w:t>- Chức vụ:</w:t>
      </w:r>
    </w:p>
    <w:p>
      <w:r>
        <w:t>- Điện thoại:</w:t>
      </w:r>
    </w:p>
    <w:p>
      <w:r>
        <w:t>- E-mail:</w:t>
      </w:r>
    </w:p>
    <w:p>
      <w:r>
        <w:t>II. TÓM TẮT THÀNH TÍCH CỦA TỔ CÔNG NGHỆ SỐ CỘNG ĐỒNG VÀ CỦA CÁ NHÂN</w:t>
      </w:r>
    </w:p>
    <w:p>
      <w:r>
        <w:t>Cung cấp thông tin các nhiệm vụ Tổ CNSCĐ đã thực hiện tại địa phương (tên nhiệm vụ, mô tả nội dung thực hiện, cách thức thực hiện, số lượng, thời gian, địa điểm, …); những kết quả đã đạt được trong thực hiện nhiệm vụ của Tổ CNSCĐ đóng góp trong kết quả chuyển đổi số tại địa phương (ví dụ: số lượng, tỷ lệ người dân biết, sử dụng, thành thạo kỹ năng cụ thể nào? …)</w:t>
      </w:r>
    </w:p>
    <w:p>
      <w:r>
        <w:t>Nêu những sáng kiến, đóng góp của cá nhân trong hoạt động của Tổ CNSCĐ. Chia sẻ những khó khăn, thuận lợi, đúc rút kinh nghiệm, bài học của bản thân trong thực hiện nhiệm vụ của Tổ CNSCĐ tại địa phương.</w:t>
      </w:r>
    </w:p>
    <w:p>
      <w:r>
        <w:t>Cung cấp các tư liệu (hình ảnh, videoclip) trong hoạt động của Tổ CNSCĐ.</w:t>
      </w:r>
    </w:p>
    <w:p>
      <w:r>
        <w:t>III. ĐỀ XUẤT CÂU HỎI, NỘI DUNG KIẾN NGHỊ, TỌA ĐÀM VỚI LÃNH ĐẠO CHÍNH PHỦ</w:t>
      </w:r>
    </w:p>
    <w:p>
      <w:r>
        <w:t>Nêu tối đa 05 kiến nghị, câu hỏi của cá nhân hoặc của Tổ CNSCĐ với các cấp (UBND địa phương, Bộ TT&amp;TT, Chính phủ) liên quan về thực hiện chuyển đổi số, thực hiện nhiệm vụ của Tổ CNSCĐ.</w:t>
      </w:r>
    </w:p>
    <w:p>
      <w:r>
        <w:t>Xác nhận của Tổ trưởng</w:t>
      </w:r>
    </w:p>
    <w:p>
      <w:r>
        <w:t>Tổ công nghệ số cộng đồng</w:t>
      </w:r>
    </w:p>
    <w:p>
      <w:r>
        <w:t>(chữ ký, họ và tên, chức vụ)</w:t>
      </w:r>
    </w:p>
    <w:p>
      <w:r>
        <w:t>Người khai</w:t>
      </w:r>
    </w:p>
    <w:p>
      <w:r>
        <w:t>(Chữ ký, họ và tên)</w:t>
      </w:r>
    </w:p>
    <w:p>
      <w:r>
        <w:t>Xác nhận của Sở Thông tin và Truyền thông</w:t>
      </w:r>
    </w:p>
    <w:p>
      <w:r>
        <w:t>(Ký tên, đóng dấu, họ tên, chức vụ)</w:t>
      </w:r>
    </w:p>
    <w:p>
      <w:r>
        <w:t>[1] Quyết định số 812/QĐ-BTTTT ngày 17/5/2024 của Bộ trưởng Bộ Thông tin và Truyền thông phê duyệt Kế hoạch bồi dưỡng, tập huấn về chuyển đổi số năm 2024</w:t>
      </w:r>
    </w:p>
    <w:p>
      <w:r>
        <w:t>[2] Quyết định số 934/QĐ-BTTTT ngày 07/06/2024 của Bộ trưởng Bộ Thông tin và Truyền thông phê duyệt Kế hoạch triển khai Quyết định số 505/QĐ-TTg ngày 22/4/2022 của Thủ tướng Chính phủ về Ngày Chuyển đổi số quốc gia năm 2024.</w:t>
      </w:r>
    </w:p>
    <w:p>
      <w:r>
        <w:t>[3] Chi phí ăn ở, đi lại của thành viên Tổ CNSCĐ tiêu biểu do địa phương chi trả theo quy định.</w:t>
      </w:r>
    </w:p>
    <w:p>
      <w:r>
        <w:t>[1] https://onetouch.mic.gov.vn/khoa-hoc/pho-cap-ky-nang-so-cong-dong-nam-2023-2024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