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3232/BYT-BMTE về tổ chức chiến dịch bổ sung Vitamin A kết hợp tẩy giun cho trẻ em, đợt 1 năm 2023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3232/BYT-BMTE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27/05/2023</w:t>
            </w:r>
          </w:p>
        </w:tc>
      </w:tr>
      <w:tr>
        <w:tc>
          <w:tcPr>
            <w:tcW w:type="dxa" w:w="4320"/>
          </w:tcPr>
          <w:p>
            <w:r>
              <w:t>Ngày hiệu lực</w:t>
            </w:r>
          </w:p>
        </w:tc>
        <w:tc>
          <w:tcPr>
            <w:tcW w:type="dxa" w:w="4320"/>
          </w:tcPr>
          <w:p>
            <w:r>
              <w:t>27/05/2023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3232/BYT-BMTE</w:t>
      </w:r>
    </w:p>
    <w:p>
      <w:r>
        <w:t>V/v tổ chức chiến dịch bổ sung Vitamin A kết hợp tẩy giun cho trẻ em, đợt 1 năm 2023.</w:t>
      </w:r>
    </w:p>
    <w:p>
      <w:r>
        <w:t>Hà Nội, ngày 27 tháng 05 năm 2023</w:t>
      </w:r>
    </w:p>
    <w:p>
      <w:r>
        <w:t>Kính gửi:  Sở Y tế các tỉnh, thành phố trực thuộc Trung ương</w:t>
      </w:r>
    </w:p>
    <w:p>
      <w:r>
        <w:t>Chiến dịch bổ sung Vitamin A kết hợp với tẩy giun cho trẻ em được tổ chức hàng năm; trong đó trẻ em từ 6 tháng - 59 tháng tuổi được bổ sung Vitamin A kết hợp với tẩy giun 2 lần/năm. Chiến dịch bổ sung Vitamin A kết hợp với tẩy giun cho trẻ em đợt 1 được thực hiện trong tháng 6 năm 2023 trên phạm vi toàn quốc. Để đảm bảo chiến dịch được tổ chức an toàn, hiệu quả; Bộ Y tế đề nghị Sở Y tế các tỉnh, thành phố trực thuộc Trung ương triển khai thực hiện nội dung sau:</w:t>
      </w:r>
    </w:p>
    <w:p>
      <w:r>
        <w:t>1. Chiến dịch bổ sung Vitamin A cho trẻ em từ 6 tháng đến 59 tháng tuổi kết hợp với tẩy giun cho trẻ 24 tháng đến 59 tháng tuổi tại 22 tỉnh khó khăn (danh sách kèm theo); bổ sung Vitamin A cho trẻ em từ 6 tháng đến 35 tháng tuổi tại 41 tỉnh/thành phố còn lại. Căn cứ điều kiện thực tế, xây dựng kế hoạch cụ thể và chủ động tổ chức chiến dịch phù hợp, đảm bảo tất cả trẻ em trong độ tuổi được bổ sung Vitamin A và tẩy giun theo hướng dẫn.</w:t>
      </w:r>
    </w:p>
    <w:p>
      <w:r>
        <w:t>2. Tiếp tục duy trì hoạt động bổ sung Vitamin A cho trẻ em 6 tháng đến 59 tháng tuổi có nguy cơ thiếu vitamin A (tiêu chảy kéo dài, nhiễm khuẩn hô hấp, nhiễm sởi và suy dinh dưỡng nặng).</w:t>
      </w:r>
    </w:p>
    <w:p>
      <w:r>
        <w:t>3. Việc tổ chức triển khai chiến dịch bổ sung Vitamin A theo đúng hướng dẫn chuyên môn; đảm bảo đủ cơ số Vitamin A, đảm bảo vệ sinh, an toàn cho trẻ em.</w:t>
      </w:r>
    </w:p>
    <w:p>
      <w:r>
        <w:t>4. Tăng cường truyền thông phòng, chống thiếu vi chất dinh dưỡng, thiếu Vitamin A cho người dân. Thực hiện lồng ghép hoạt động truyền thông phòng, chống thiếu vi chất dinh dưỡng với các hoạt động truyền thông nâng cao sức khỏe và phòng chống dịch bệnh.</w:t>
      </w:r>
    </w:p>
    <w:p>
      <w:r>
        <w:t>5. Viện Dinh dưỡng chủ trì xây dựng kế hoạch phân bổ Vitamin A và hướng dẫn chuyên môn để triển khai thực hiện chiến dịch bổ sung Vitamin A.</w:t>
      </w:r>
    </w:p>
    <w:p>
      <w:r>
        <w:t>6. Viện Sốt rét - Ký sinh trùng - Côn trùng Trung ương chủ trì xây dựng kế hoạch phân bổ thuốc tẩy giun và hướng dẫn chuyên môn để triển khai thực hiện hoạt động tẩy giun cho trẻ em trong chiến dịch.</w:t>
      </w:r>
    </w:p>
    <w:p>
      <w:r>
        <w:t>7. Sở Y tế các tỉnh, thành phố xây dựng kế hoạch tổ chức chiến dịch tại địa phương, báo cáo Uỷ ban nhân dân tỉnh/thành phố và tổ chức triển khai, thực hiện; báo cáo kết quả thực hiện chiến dịch theo hướng dẫn về Bộ Y tế (qua Viện Dinh dưỡng, Viện Sốt rét - Ký sinh trùng - Côn trùng Trung ương) để tổng hợp báo cáo Bộ Y tế.</w:t>
      </w:r>
    </w:p>
    <w:p>
      <w:r>
        <w:t>Trân trọng cảm ơn./.</w:t>
      </w:r>
    </w:p>
    <w:p>
      <w:r>
        <w:t>Nơi nhận:</w:t>
      </w:r>
    </w:p>
    <w:p>
      <w:r>
        <w:t>- Như trên;</w:t>
      </w:r>
    </w:p>
    <w:p>
      <w:r>
        <w:t>- Đ/c Bộ trưởng (để báo cáo);</w:t>
      </w:r>
    </w:p>
    <w:p>
      <w:r>
        <w:t>- Các Đ/c Thứ trưởng (để p/h chỉ đạo);</w:t>
      </w:r>
    </w:p>
    <w:p>
      <w:r>
        <w:t>- UBND tỉnh, thành phố (để p/h chỉ đạo);</w:t>
      </w:r>
    </w:p>
    <w:p>
      <w:r>
        <w:t>- Vụ SK BM-TE (để t/h);</w:t>
      </w:r>
    </w:p>
    <w:p>
      <w:r>
        <w:t>- Cục YTDP (để t/h);</w:t>
      </w:r>
    </w:p>
    <w:p>
      <w:r>
        <w:t>- Viện Dinh dưỡng (để t/h);</w:t>
      </w:r>
    </w:p>
    <w:p>
      <w:r>
        <w:t>- Viện SR-KST-CT TW (để t/h);</w:t>
      </w:r>
    </w:p>
    <w:p>
      <w:r>
        <w:t>- Viện Pasteur Nha Trang; Viện VSDT Tây Nguyên; Viện YTCC Tp. HCM; Viện SR-KST-CT Quy Nhơn; Viện SR-KST-CT TP HCM (để p/h thực hiện);</w:t>
      </w:r>
    </w:p>
    <w:p>
      <w:r>
        <w:t>- Trung tâm KSBT các tỉnh/Tp (để t/h);</w:t>
      </w:r>
    </w:p>
    <w:p>
      <w:r>
        <w:t>- Lưu: VT, BM-TE.</w:t>
      </w:r>
    </w:p>
    <w:p>
      <w:r>
        <w:t>KT. BỘ TRƯỞNG</w:t>
      </w:r>
    </w:p>
    <w:p>
      <w:r>
        <w:t>THỨ TRƯỞNG</w:t>
      </w:r>
    </w:p>
    <w:p>
      <w:r>
        <w:t>Đỗ Xuân Tuyên</w:t>
      </w:r>
    </w:p>
    <w:p>
      <w:r>
        <w:t>DANH SÁCH</w:t>
      </w:r>
    </w:p>
    <w:p>
      <w:r>
        <w:t>CÁC TỈNH BỔ SUNG VITAMIN A CHO TRẺ EM TỪ 6-59 THÁNG TUỔI VÀ TẨY GIUN CHO TRẺ EM TỪ 24-59 THÁNG TUỔI TRONG CHIẾN DỊCH ĐỢT 1 NĂM 2023</w:t>
      </w:r>
    </w:p>
    <w:p>
      <w:r>
        <w:t>(Kèm theo công văn số: 3232/BYT-BMTE, ngày 27 tháng 05 năm 2023 của Bộ Y tế)</w:t>
      </w:r>
    </w:p>
    <w:p>
      <w:r>
        <w:t>STT</w:t>
      </w:r>
    </w:p>
    <w:p>
      <w:r>
        <w:t>Tên tỉnh</w:t>
      </w:r>
    </w:p>
    <w:p>
      <w:r>
        <w:t>1</w:t>
      </w:r>
    </w:p>
    <w:p>
      <w:r>
        <w:t>Bắc Kạn</w:t>
      </w:r>
    </w:p>
    <w:p>
      <w:r>
        <w:t>2</w:t>
      </w:r>
    </w:p>
    <w:p>
      <w:r>
        <w:t>Bắc Giang</w:t>
      </w:r>
    </w:p>
    <w:p>
      <w:r>
        <w:t>3</w:t>
      </w:r>
    </w:p>
    <w:p>
      <w:r>
        <w:t>Bình Phước</w:t>
      </w:r>
    </w:p>
    <w:p>
      <w:r>
        <w:t>4</w:t>
      </w:r>
    </w:p>
    <w:p>
      <w:r>
        <w:t>Bình Thuận</w:t>
      </w:r>
    </w:p>
    <w:p>
      <w:r>
        <w:t>5</w:t>
      </w:r>
    </w:p>
    <w:p>
      <w:r>
        <w:t>Cao Bằng</w:t>
      </w:r>
    </w:p>
    <w:p>
      <w:r>
        <w:t>6</w:t>
      </w:r>
    </w:p>
    <w:p>
      <w:r>
        <w:t>Đăk Lăk</w:t>
      </w:r>
    </w:p>
    <w:p>
      <w:r>
        <w:t>7</w:t>
      </w:r>
    </w:p>
    <w:p>
      <w:r>
        <w:t>Đăk Nông</w:t>
      </w:r>
    </w:p>
    <w:p>
      <w:r>
        <w:t>8</w:t>
      </w:r>
    </w:p>
    <w:p>
      <w:r>
        <w:t>Điện Biên</w:t>
      </w:r>
    </w:p>
    <w:p>
      <w:r>
        <w:t>9</w:t>
      </w:r>
    </w:p>
    <w:p>
      <w:r>
        <w:t>Gia Lai</w:t>
      </w:r>
    </w:p>
    <w:p>
      <w:r>
        <w:t>10</w:t>
      </w:r>
    </w:p>
    <w:p>
      <w:r>
        <w:t>Hà Giang</w:t>
      </w:r>
    </w:p>
    <w:p>
      <w:r>
        <w:t>11</w:t>
      </w:r>
    </w:p>
    <w:p>
      <w:r>
        <w:t>Hà Tĩnh</w:t>
      </w:r>
    </w:p>
    <w:p>
      <w:r>
        <w:t>12</w:t>
      </w:r>
    </w:p>
    <w:p>
      <w:r>
        <w:t>Kon Tum</w:t>
      </w:r>
    </w:p>
    <w:p>
      <w:r>
        <w:t>13</w:t>
      </w:r>
    </w:p>
    <w:p>
      <w:r>
        <w:t>Lai Châu</w:t>
      </w:r>
    </w:p>
    <w:p>
      <w:r>
        <w:t>14</w:t>
      </w:r>
    </w:p>
    <w:p>
      <w:r>
        <w:t>Lào Cai</w:t>
      </w:r>
    </w:p>
    <w:p>
      <w:r>
        <w:t>15</w:t>
      </w:r>
    </w:p>
    <w:p>
      <w:r>
        <w:t>Nghệ An</w:t>
      </w:r>
    </w:p>
    <w:p>
      <w:r>
        <w:t>16</w:t>
      </w:r>
    </w:p>
    <w:p>
      <w:r>
        <w:t>Phú Yên</w:t>
      </w:r>
    </w:p>
    <w:p>
      <w:r>
        <w:t>17</w:t>
      </w:r>
    </w:p>
    <w:p>
      <w:r>
        <w:t>Quảng Bình</w:t>
      </w:r>
    </w:p>
    <w:p>
      <w:r>
        <w:t>18</w:t>
      </w:r>
    </w:p>
    <w:p>
      <w:r>
        <w:t>Quảng Nam</w:t>
      </w:r>
    </w:p>
    <w:p>
      <w:r>
        <w:t>19</w:t>
      </w:r>
    </w:p>
    <w:p>
      <w:r>
        <w:t>Quảng Trị</w:t>
      </w:r>
    </w:p>
    <w:p>
      <w:r>
        <w:t>20</w:t>
      </w:r>
    </w:p>
    <w:p>
      <w:r>
        <w:t>Sơn La</w:t>
      </w:r>
    </w:p>
    <w:p>
      <w:r>
        <w:t>21</w:t>
      </w:r>
    </w:p>
    <w:p>
      <w:r>
        <w:t>Thanh Hóa</w:t>
      </w:r>
    </w:p>
    <w:p>
      <w:r>
        <w:t>22</w:t>
      </w:r>
    </w:p>
    <w:p>
      <w:r>
        <w:t>Yên Bái</w:t>
      </w:r>
    </w:p>
    <w:p>
      <w:r>
        <w:t>DANH SÁCH</w:t>
      </w:r>
    </w:p>
    <w:p>
      <w:r>
        <w:t>CÁC TỈNH BỔ SUNG VITAMIN A CHO TRẺ EM 6-35 THÁNG TUỔI TRONG CHIẾN DỊCH ĐỢT 1 NĂM 2023</w:t>
      </w:r>
    </w:p>
    <w:p>
      <w:r>
        <w:t>(Kèm theo công văn số: 3232/BYT-BMTE, ngày 27 tháng 05 năm 2023 của Bộ Y tế)</w:t>
      </w:r>
    </w:p>
    <w:p>
      <w:r>
        <w:t>STT</w:t>
      </w:r>
    </w:p>
    <w:p>
      <w:r>
        <w:t>Tên tỉnh/Thành phố</w:t>
      </w:r>
    </w:p>
    <w:p>
      <w:r>
        <w:t>STT</w:t>
      </w:r>
    </w:p>
    <w:p>
      <w:r>
        <w:t>Tên tỉnh/Thành phố</w:t>
      </w:r>
    </w:p>
    <w:p>
      <w:r>
        <w:t>1</w:t>
      </w:r>
    </w:p>
    <w:p>
      <w:r>
        <w:t>An Giang</w:t>
      </w:r>
    </w:p>
    <w:p>
      <w:r>
        <w:t>22</w:t>
      </w:r>
    </w:p>
    <w:p>
      <w:r>
        <w:t>Lạng Sơn</w:t>
      </w:r>
    </w:p>
    <w:p>
      <w:r>
        <w:t>2</w:t>
      </w:r>
    </w:p>
    <w:p>
      <w:r>
        <w:t>Bà Rịa - Vũng Tàu</w:t>
      </w:r>
    </w:p>
    <w:p>
      <w:r>
        <w:t>23</w:t>
      </w:r>
    </w:p>
    <w:p>
      <w:r>
        <w:t>Long An</w:t>
      </w:r>
    </w:p>
    <w:p>
      <w:r>
        <w:t>3</w:t>
      </w:r>
    </w:p>
    <w:p>
      <w:r>
        <w:t>Bạc liêu</w:t>
      </w:r>
    </w:p>
    <w:p>
      <w:r>
        <w:t>24</w:t>
      </w:r>
    </w:p>
    <w:p>
      <w:r>
        <w:t>Nam Định</w:t>
      </w:r>
    </w:p>
    <w:p>
      <w:r>
        <w:t>4</w:t>
      </w:r>
    </w:p>
    <w:p>
      <w:r>
        <w:t>Bắc Ninh</w:t>
      </w:r>
    </w:p>
    <w:p>
      <w:r>
        <w:t>25</w:t>
      </w:r>
    </w:p>
    <w:p>
      <w:r>
        <w:t>Ninh Bình</w:t>
      </w:r>
    </w:p>
    <w:p>
      <w:r>
        <w:t>5</w:t>
      </w:r>
    </w:p>
    <w:p>
      <w:r>
        <w:t>Bến Tre</w:t>
      </w:r>
    </w:p>
    <w:p>
      <w:r>
        <w:t>26</w:t>
      </w:r>
    </w:p>
    <w:p>
      <w:r>
        <w:t>Ninh Thuận</w:t>
      </w:r>
    </w:p>
    <w:p>
      <w:r>
        <w:t>6</w:t>
      </w:r>
    </w:p>
    <w:p>
      <w:r>
        <w:t>Bình Dương</w:t>
      </w:r>
    </w:p>
    <w:p>
      <w:r>
        <w:t>27</w:t>
      </w:r>
    </w:p>
    <w:p>
      <w:r>
        <w:t>Phú Thọ</w:t>
      </w:r>
    </w:p>
    <w:p>
      <w:r>
        <w:t>7</w:t>
      </w:r>
    </w:p>
    <w:p>
      <w:r>
        <w:t>Bình Định</w:t>
      </w:r>
    </w:p>
    <w:p>
      <w:r>
        <w:t>28</w:t>
      </w:r>
    </w:p>
    <w:p>
      <w:r>
        <w:t>Quảng Ngãi</w:t>
      </w:r>
    </w:p>
    <w:p>
      <w:r>
        <w:t>8</w:t>
      </w:r>
    </w:p>
    <w:p>
      <w:r>
        <w:t>Cà Mau</w:t>
      </w:r>
    </w:p>
    <w:p>
      <w:r>
        <w:t>29</w:t>
      </w:r>
    </w:p>
    <w:p>
      <w:r>
        <w:t>Quảng Ninh</w:t>
      </w:r>
    </w:p>
    <w:p>
      <w:r>
        <w:t>9</w:t>
      </w:r>
    </w:p>
    <w:p>
      <w:r>
        <w:t>Cần Thơ</w:t>
      </w:r>
    </w:p>
    <w:p>
      <w:r>
        <w:t>30</w:t>
      </w:r>
    </w:p>
    <w:p>
      <w:r>
        <w:t>Sóc Trăng</w:t>
      </w:r>
    </w:p>
    <w:p>
      <w:r>
        <w:t>10</w:t>
      </w:r>
    </w:p>
    <w:p>
      <w:r>
        <w:t>Đà Nẵng</w:t>
      </w:r>
    </w:p>
    <w:p>
      <w:r>
        <w:t>31</w:t>
      </w:r>
    </w:p>
    <w:p>
      <w:r>
        <w:t>Tây Ninh</w:t>
      </w:r>
    </w:p>
    <w:p>
      <w:r>
        <w:t>11</w:t>
      </w:r>
    </w:p>
    <w:p>
      <w:r>
        <w:t>Đồng Nai</w:t>
      </w:r>
    </w:p>
    <w:p>
      <w:r>
        <w:t>32</w:t>
      </w:r>
    </w:p>
    <w:p>
      <w:r>
        <w:t>Thái Bình</w:t>
      </w:r>
    </w:p>
    <w:p>
      <w:r>
        <w:t>12</w:t>
      </w:r>
    </w:p>
    <w:p>
      <w:r>
        <w:t>Đồng Tháp</w:t>
      </w:r>
    </w:p>
    <w:p>
      <w:r>
        <w:t>33</w:t>
      </w:r>
    </w:p>
    <w:p>
      <w:r>
        <w:t>Thái Nguyên</w:t>
      </w:r>
    </w:p>
    <w:p>
      <w:r>
        <w:t>13</w:t>
      </w:r>
    </w:p>
    <w:p>
      <w:r>
        <w:t>Hà Nam</w:t>
      </w:r>
    </w:p>
    <w:p>
      <w:r>
        <w:t>34</w:t>
      </w:r>
    </w:p>
    <w:p>
      <w:r>
        <w:t>Thừa Thiên Huế</w:t>
      </w:r>
    </w:p>
    <w:p>
      <w:r>
        <w:t>14</w:t>
      </w:r>
    </w:p>
    <w:p>
      <w:r>
        <w:t>Hải Dương</w:t>
      </w:r>
    </w:p>
    <w:p>
      <w:r>
        <w:t>35</w:t>
      </w:r>
    </w:p>
    <w:p>
      <w:r>
        <w:t>Tiền Giang</w:t>
      </w:r>
    </w:p>
    <w:p>
      <w:r>
        <w:t>15</w:t>
      </w:r>
    </w:p>
    <w:p>
      <w:r>
        <w:t>Hải Phòng</w:t>
      </w:r>
    </w:p>
    <w:p>
      <w:r>
        <w:t>36</w:t>
      </w:r>
    </w:p>
    <w:p>
      <w:r>
        <w:t>TP Hà Nội</w:t>
      </w:r>
    </w:p>
    <w:p>
      <w:r>
        <w:t>16</w:t>
      </w:r>
    </w:p>
    <w:p>
      <w:r>
        <w:t>Hậu Giang</w:t>
      </w:r>
    </w:p>
    <w:p>
      <w:r>
        <w:t>37</w:t>
      </w:r>
    </w:p>
    <w:p>
      <w:r>
        <w:t>TP Hồ Chí Minh</w:t>
      </w:r>
    </w:p>
    <w:p>
      <w:r>
        <w:t>17</w:t>
      </w:r>
    </w:p>
    <w:p>
      <w:r>
        <w:t>Hòa Bình</w:t>
      </w:r>
    </w:p>
    <w:p>
      <w:r>
        <w:t>38</w:t>
      </w:r>
    </w:p>
    <w:p>
      <w:r>
        <w:t>Trà Vinh</w:t>
      </w:r>
    </w:p>
    <w:p>
      <w:r>
        <w:t>18</w:t>
      </w:r>
    </w:p>
    <w:p>
      <w:r>
        <w:t>Hưng Yên</w:t>
      </w:r>
    </w:p>
    <w:p>
      <w:r>
        <w:t>39</w:t>
      </w:r>
    </w:p>
    <w:p>
      <w:r>
        <w:t>Tuyên Quang</w:t>
      </w:r>
    </w:p>
    <w:p>
      <w:r>
        <w:t>19</w:t>
      </w:r>
    </w:p>
    <w:p>
      <w:r>
        <w:t>Khánh Hòa</w:t>
      </w:r>
    </w:p>
    <w:p>
      <w:r>
        <w:t>40</w:t>
      </w:r>
    </w:p>
    <w:p>
      <w:r>
        <w:t>Vĩnh Long</w:t>
      </w:r>
    </w:p>
    <w:p>
      <w:r>
        <w:t>20</w:t>
      </w:r>
    </w:p>
    <w:p>
      <w:r>
        <w:t>Kiên Giang</w:t>
      </w:r>
    </w:p>
    <w:p>
      <w:r>
        <w:t>41</w:t>
      </w:r>
    </w:p>
    <w:p>
      <w:r>
        <w:t>Vĩnh Phúc</w:t>
      </w:r>
    </w:p>
    <w:p>
      <w:r>
        <w:t>21</w:t>
      </w:r>
    </w:p>
    <w:p>
      <w:r>
        <w:t>Lâm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