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3230/TCT-CS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3230/TCT-CS</w:t>
      </w:r>
    </w:p>
    <w:p>
      <w:r>
        <w:t>V/v chính sách thuế GTGT.</w:t>
      </w:r>
    </w:p>
    <w:p>
      <w:r>
        <w:t>Hà Nội, ngày 26 tháng 7 năm 2024</w:t>
      </w:r>
    </w:p>
    <w:p>
      <w:r>
        <w:t>Kính gửi:  Cục Thuế tỉnh Kiên Giang.</w:t>
      </w:r>
    </w:p>
    <w:p>
      <w:r>
        <w:t>Tổng cục Thuế nhận được công văn số 690/CTKGI-TTHT ngày 09/5/2024 của Cục Thuế tỉnh Kiên Giang về chính sách thuế GTGT. Về vấn đề này, Tổng cục Thuế có ý kiến như sau:</w:t>
      </w:r>
    </w:p>
    <w:p>
      <w:r>
        <w:t>Căn cứ tại Điều 1 Nghị định số 94/2023/NĐ-CP ngày 28/12/2023 của Chính phủ quy định chính sách giảm thuế theo Nghị quyết số 110/2023/QH15 ngày 29/11/2023 của Quốc hội và Phụ lục II - Danh mục hàng hóa, dịch vụ chịu thuế tiêu thụ đặc biệt không được giảm thuế giá trị gia tăng - ban hành kèm theo Nghị định số 94/2023/NĐ-CP;</w:t>
      </w:r>
    </w:p>
    <w:p>
      <w:r>
        <w:t>Căn cứ Khoản 1 Điều 2 Nghị định số 30/2007/NĐ-CP ngày 01/3/2007 của Chính phủ quy định về kinh doanh xổ số;</w:t>
      </w:r>
    </w:p>
    <w:p>
      <w:r>
        <w:t>Căn cứ Tiết đ Khoản 7 Điều 4 Nghị định số 108/2015/NĐ-CP ngày 28/10/2015 của Chính phủ quy định về giá tính thuế TTĐB đối với dịch vụ kinh doanh xổ số;</w:t>
      </w:r>
    </w:p>
    <w:p>
      <w:r>
        <w:t>Căn cứ Điều 20 Thông tư số 75/2013/TT-BTC ngày 04/6/2013 của Bộ Tài chính hướng dẫn chi tiết việc thu hồi vé số không tiêu thụ hết;</w:t>
      </w:r>
    </w:p>
    <w:p>
      <w:r>
        <w:t>Căn cứ các quy định trên và theo trình bày của Cục Thuế tỉnh Kiên Giang, Tổng cục Thuế nhất trí với quan điểm 2 của Cục Thuế tỉnh Kiên Giang tại công văn số 690/CTKGI-TTHT ngày 09/5/2024 nêu trên: hoạt động thu hồi vé xổ số không tiêu thụ hết do Công ty XSKT Kiên Giang thực hiện thuộc hoạt động dịch vụ thông thường, không thuộc đối tượng chịu thuế TTĐB và được giảm 2% thuế suất thuế GTGT theo Nghị định số 94/2023/NĐ-CP ngày 28/12/2023 của Chính phủ.</w:t>
      </w:r>
    </w:p>
    <w:p>
      <w:r>
        <w:t>Tổng cục Thuế có ý kiến để Cục Thuế tỉnh Kiên Giang được biết./.</w:t>
      </w:r>
    </w:p>
    <w:p>
      <w:r>
        <w:t>Nơi nhận:</w:t>
      </w:r>
    </w:p>
    <w:p>
      <w:r>
        <w:t>- Như trên;</w:t>
      </w:r>
    </w:p>
    <w:p>
      <w:r>
        <w:t>- Phó TCTr Đặng Ngọc Minh (để báo cáo);</w:t>
      </w:r>
    </w:p>
    <w:p>
      <w:r>
        <w:t>- Cục CST, Vụ: PC, TCNH - BTC;</w:t>
      </w:r>
    </w:p>
    <w:p>
      <w:r>
        <w:t>- Vụ PC ;</w:t>
      </w:r>
    </w:p>
    <w:p>
      <w:r>
        <w:t>- Website TCT;</w:t>
      </w:r>
    </w:p>
    <w:p>
      <w:r>
        <w:t>- Lưu: VT, CS (4b).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