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3229/SGDĐT-QLCL năm 2025 cấp giấy chứng nhận trúng tuyển vào lớp đầu cấp trung học phổ thông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3229/SGDĐT-QLCL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3229/SGDĐT-QLCL</w:t>
      </w:r>
    </w:p>
    <w:p>
      <w:r>
        <w:t>Về cấp giấy chứng nhận trúng tuyển vào lớp đầu cấp trung học phổ thông</w:t>
      </w:r>
    </w:p>
    <w:p>
      <w:r>
        <w:t>Thành phố Hồ Chí Minh, ngày 13 tháng 10 năm 2025</w:t>
      </w:r>
    </w:p>
    <w:p>
      <w:r>
        <w:t>Kính gửi:  Hiệu trưởng các trường THPT, trường có cấp THPT</w:t>
      </w:r>
    </w:p>
    <w:p>
      <w:r>
        <w:t>Căn cứ Quyết định số 51/2002/QĐ-BGDĐT ngày 25 tháng 12 năm 2002 của Bộ Giáo dục và Đào tạo về Ban hành Quy định chuyển trường và tiếp nhận học sinh học tại các trường trung học cơ sở và trung học phổ thông;</w:t>
      </w:r>
    </w:p>
    <w:p>
      <w:r>
        <w:t>Căn cứ Thông tư 50/2021/TT-BGDĐT ngày 21 tháng 12 năm 2021 về sửa đổi, bổ sung một số điều của Quy định chuyển trường và tiếp nhận học sinh học tại các trường trung học cơ sở và trường trung học phổ thông ban hành kèm theo Quyết định số 51/2002/QĐ-BGD&amp;ĐT, ngày 25 tháng 12 năm 2002 của Bộ trưởng Bộ Giáo dục và Đào tạo;</w:t>
      </w:r>
    </w:p>
    <w:p>
      <w:r>
        <w:t>Căn cứ Thông tư số 32/2020/TT-BGDĐT ngày 15 tháng 9 năm 2020 của Bộ Giáo dục và Đào tạo Ban hành Điều lệ trường trung học cơ sở, trường trung học phổ thông và trường phổ thông có nhiều cấp học;</w:t>
      </w:r>
    </w:p>
    <w:p>
      <w:r>
        <w:t>Căn cứ Thông tư số 30/2024/TT-BGDĐT ngày 30 tháng 12 năm 2024 của Bộ Giáo dục và Đào tạo về ban hành Quy chế tuyển sinh trung học cơ sở và tuyển sinh trung học phổ thông;</w:t>
      </w:r>
    </w:p>
    <w:p>
      <w:r>
        <w:t>Căn cứ Quyết định số 738/QĐ-SGDĐT ngày 21 tháng 7 năm 2025 của Sở Giáo dục và Đào tạo về việc phân cấp thẩm quyền giải quyết thủ tục hành chánh của Giám đốc Sở Giáo dục và Đào tạo cho Hiệu trưởng các trường trung học phổ thông công lập;</w:t>
      </w:r>
    </w:p>
    <w:p>
      <w:r>
        <w:t>Căn cứ Quyết định số 739/QĐ-SGDĐT ngày 21 tháng 7 năm 2025 của Sở Giáo dục và Đào tạo về việc phân cấp thẩm quyền giải quyết thủ tục hành chánh của Giám đốc Sở Giáo dục và Đào tạo cho Hiệu trưởng các trường trung học phổ thông và trường phổ thông có nhiều cấp học (có cấp học cao nhất là trung học phổ thông);</w:t>
      </w:r>
    </w:p>
    <w:p>
      <w:r>
        <w:t>Thực hiện công văn số 555/SGDĐT-GDPT ngày 24 tháng 7 năm 2025 của Sở Giáo dục và Đào tạo ngày 24 tháng 7 năm 2025 về thực hiện hồ sơ, thủ tục chuyển trường, xin học lại, bảo lưu kết quả học tập học sinh phổ thông từ năm học 2025 - 2026;</w:t>
      </w:r>
    </w:p>
    <w:p>
      <w:r>
        <w:t>Để đơn giản hóa hồ sơ, thủ tục hành chính, tạo thuận lợi cho công dân, Sở Giáo dục và Đào tạo hướng dẫn việc cấp Giấy chứng nhận trúng tuyển vào lớp đầu cấp trung học phổ thông như sau:</w:t>
      </w:r>
    </w:p>
    <w:p>
      <w:r>
        <w:t>a) Các trường trung học phổ thông và các trường có cấp trung học phổ thông cấp Giấy chứng nhận trúng tuyển theo mẫu tại Phụ lục I và nội dung hướng dẫn tại Phụ lục II kèm theo công văn này;</w:t>
      </w:r>
    </w:p>
    <w:p>
      <w:r>
        <w:t>b) Các trường sử dụng danh sách trúng tuyển do Sở Giáo dục và Đào tạo phê duyệt, bao gồm cả học sinh có quyết định chuyển trường;</w:t>
      </w:r>
    </w:p>
    <w:p>
      <w:r>
        <w:t>c) Số Giấy chứng nhận trúng tuyển vào lớp đầu cấp trung học phổ thông là số vào sổ đăng bộ của học sinh để phục vụ công tác lưu trữ, kiểm tra;</w:t>
      </w:r>
    </w:p>
    <w:p>
      <w:r>
        <w:t>d) Hiệu trưởng chịu trách nhiệm về tính chính xác của thông tin khi cấp Giấy chứng nhận trúng tuyển vào lớp đầu cấp trung học phổ thông.</w:t>
      </w:r>
    </w:p>
    <w:p>
      <w:r>
        <w:t>Trên đây là hướng dẫn của Sở Giáo dục và Đào tạo về việc cấp giấy chứng nhận trúng tuyển vào lớp đầu cấp trung học phổ thông cho các trường trung học phổ thông, các trường có cấp trung học phổ thông để thực hiện hồ sơ, thủ tục chuyển trường, xin học lại, bảo lưu kết quả học tập học sinh phổ thông. Trong quá trình thực hiện các trường trung học phổ thông, các trường có cấp trung học phổ thông liên hệ ông Lê Nguyễn Mạnh Hùng, chuyên viên Phòng Quản lý chất lượng số điện thoại 028.38.226.796 để được hỗ trợ./.</w:t>
      </w:r>
    </w:p>
    <w:p>
      <w:r>
        <w:t>Nơi nhận:</w:t>
      </w:r>
    </w:p>
    <w:p>
      <w:r>
        <w:t>- Giám đốc Sở (để báo cáo);</w:t>
      </w:r>
    </w:p>
    <w:p>
      <w:r>
        <w:t>- Các Phó Giám đốc (để biết);</w:t>
      </w:r>
    </w:p>
    <w:p>
      <w:r>
        <w:t>- Phòng Giáo dục phổ thông (để biết);</w:t>
      </w:r>
    </w:p>
    <w:p>
      <w:r>
        <w:t>- Các trường THPT (để thực hiện);</w:t>
      </w:r>
    </w:p>
    <w:p>
      <w:r>
        <w:t>- Các trường có cấp THPT (để thực hiện);</w:t>
      </w:r>
    </w:p>
    <w:p>
      <w:r>
        <w:t>- Lưu: VT, QLCL (LNMH).</w:t>
      </w:r>
    </w:p>
    <w:p>
      <w:r>
        <w:t>KT. GIÁM ĐỐC</w:t>
      </w:r>
    </w:p>
    <w:p>
      <w:r>
        <w:t>PHÓ GIÁM ĐỐC</w:t>
      </w:r>
    </w:p>
    <w:p>
      <w:r>
        <w:t>Nguyễn Văn Phong</w:t>
      </w:r>
    </w:p>
    <w:p>
      <w:r>
        <w:t>PHỤ LỤC I</w:t>
      </w:r>
    </w:p>
    <w:p>
      <w:r>
        <w:t>MẪU GIẤY XÁC NHẬN TRÚNG TUYỂN VÀO LỚP ĐẦU CẤP TRUNG HỌC PHỔ THÔNG</w:t>
      </w:r>
    </w:p>
    <w:p>
      <w:r>
        <w:t>(Đính kèm công văn số  /SGDĐT-QLCL ngày   tháng   năm 2025 của Sở Giáo dục và Đào tạo)</w:t>
      </w:r>
    </w:p>
    <w:p>
      <w:r>
        <w:t>SỞ GIÁO DỤC VÀ ĐÀO TẠO</w:t>
      </w:r>
    </w:p>
    <w:p>
      <w:r>
        <w:t>THÀNH PHỐ HỒ CHÍ MINH</w:t>
      </w:r>
    </w:p>
    <w:p>
      <w:r>
        <w:t>……………………………(1)</w:t>
      </w:r>
    </w:p>
    <w:p>
      <w:r>
        <w:t>-------</w:t>
      </w:r>
    </w:p>
    <w:p>
      <w:r>
        <w:t>CỘNG HÒA XÃ HỘI CHỦ NGHĨA VIỆT NAM</w:t>
      </w:r>
    </w:p>
    <w:p>
      <w:r>
        <w:t>Độc lập - Tự do - Hạnh phúc</w:t>
      </w:r>
    </w:p>
    <w:p>
      <w:r>
        <w:t>---------------</w:t>
      </w:r>
    </w:p>
    <w:p>
      <w:r>
        <w:t>Số:…..(2)/GCN - …….(3)</w:t>
      </w:r>
    </w:p>
    <w:p>
      <w:r>
        <w:t>Thành phố Hồ Chí Minh, ngày … tháng … năm …. (4)</w:t>
      </w:r>
    </w:p>
    <w:p>
      <w:r>
        <w:t>GIẤY CHỨNG NHẬN</w:t>
      </w:r>
    </w:p>
    <w:p>
      <w:r>
        <w:t>TRÚNG TUYỂN VÀO LỚP ĐẦU CẤP TRUNG HỌC PHỔ THÔNG (…….(5))</w:t>
      </w:r>
    </w:p>
    <w:p>
      <w:r>
        <w:t>HIỆU TRƯỞNG TRƯỜNG …………. (1) CHỨNG NHẬN:</w:t>
      </w:r>
    </w:p>
    <w:p>
      <w:r>
        <w:t>Họ tên: .................................................................................................................. (6)</w:t>
      </w:r>
    </w:p>
    <w:p>
      <w:r>
        <w:t>Mã định danh cá nhân: ........................................................................................(7)</w:t>
      </w:r>
    </w:p>
    <w:p>
      <w:r>
        <w:t>Ngày sinh: ............................................................................................................(8)</w:t>
      </w:r>
    </w:p>
    <w:p>
      <w:r>
        <w:t>Nơi sinh: ..............................................................................................................(9)</w:t>
      </w:r>
    </w:p>
    <w:p>
      <w:r>
        <w:t>Đã trúng tuyển vào lớp đầu cấp của trường năm học:..........................................(10)</w:t>
      </w:r>
    </w:p>
    <w:p>
      <w:r>
        <w:t>Số vào sổ đăng bộ:................................................................................................(11)</w:t>
      </w:r>
    </w:p>
    <w:p>
      <w:r>
        <w:t>……………….. (12)</w:t>
      </w:r>
    </w:p>
    <w:p>
      <w:r>
        <w:t>PHỤ LỤC II</w:t>
      </w:r>
    </w:p>
    <w:p>
      <w:r>
        <w:t>HƯỚNG DẪN GHI NỘI DUNG GIẤY CHỨNG NHẬN TRÚNG TUYỂN VÀO LỚP ĐẦU CẤP TRUNG HỌC PHỔ THÔNG</w:t>
      </w:r>
    </w:p>
    <w:p>
      <w:r>
        <w:t>(Đính kèm công văn số   /SGDĐT-QLCL ngày  tháng  năm 2025 của Sở Giáo dục và Đào tạo)</w:t>
      </w:r>
    </w:p>
    <w:p>
      <w:r>
        <w:t>(1) Ghi tên trường;</w:t>
      </w:r>
    </w:p>
    <w:p>
      <w:r>
        <w:t>(2) Ghi số cấp giấy chứng nhận;</w:t>
      </w:r>
    </w:p>
    <w:p>
      <w:r>
        <w:t>(3) Ghi ký hiệu tên trường;</w:t>
      </w:r>
    </w:p>
    <w:p>
      <w:r>
        <w:t>(4) Ghi ngày, tháng, năm cấp giấy xác nhận;</w:t>
      </w:r>
    </w:p>
    <w:p>
      <w:r>
        <w:t>(5) Ghi loại hình trường (Công lập hoặc Tư thục);</w:t>
      </w:r>
    </w:p>
    <w:p>
      <w:r>
        <w:t>(6) Ghi họ và tên học sinh;</w:t>
      </w:r>
    </w:p>
    <w:p>
      <w:r>
        <w:t>(7) Ghi mã định danh của học sinh;</w:t>
      </w:r>
    </w:p>
    <w:p>
      <w:r>
        <w:t>(8) Ghi ngày, tháng, năm sinh của học sinh;</w:t>
      </w:r>
    </w:p>
    <w:p>
      <w:r>
        <w:t>(9) Ghi nơi sinh của học sinh theo giấy khai sinh;</w:t>
      </w:r>
    </w:p>
    <w:p>
      <w:r>
        <w:t>(10) Ghi năm học trúng tuyển vào lớp đầu cấp trung học phổ thông;</w:t>
      </w:r>
    </w:p>
    <w:p>
      <w:r>
        <w:t>(11) Ghi số vào Sổ đăng bộ;</w:t>
      </w:r>
    </w:p>
    <w:p>
      <w:r>
        <w:t>(12) Ghi chức danh của người có thẩm quyền cấp giấy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