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3223/VPCP-CN năm 2023 về đăng ký bổ sung nội dung điều chỉnh Dự án thu hồi đất, bồi thường, hỗ trợ, tái định cư Cảng hàng không quốc tế Long Thành tại kỳ họp thứ 5, Quốc hội khóa XV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3223/VPCP-CN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08/05/2023</w:t>
            </w:r>
          </w:p>
        </w:tc>
      </w:tr>
      <w:tr>
        <w:tc>
          <w:tcPr>
            <w:tcW w:type="dxa" w:w="4320"/>
          </w:tcPr>
          <w:p>
            <w:r>
              <w:t>Ngày hiệu lực</w:t>
            </w:r>
          </w:p>
        </w:tc>
        <w:tc>
          <w:tcPr>
            <w:tcW w:type="dxa" w:w="4320"/>
          </w:tcPr>
          <w:p>
            <w:r>
              <w:t>08/05/2023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3223/VPCP-CN</w:t>
      </w:r>
    </w:p>
    <w:p>
      <w:r>
        <w:t>V/v đăng ký bổ sung nội dung điều chỉnh Dự án thu hồi đất, bồi thường, hỗ trợ, tái định cư CHKQT Long Thành tại kỳ họp thứ 5, Quốc hội khóa XV</w:t>
      </w:r>
    </w:p>
    <w:p>
      <w:r>
        <w:t>Hà Nội, ngày 08 tháng 5 năm 2023</w:t>
      </w:r>
    </w:p>
    <w:p>
      <w:r>
        <w:t>Kính gửi:</w:t>
      </w:r>
    </w:p>
    <w:p>
      <w:r>
        <w:t>- Bộ trưởng Bộ Giao thông vận tải;</w:t>
      </w:r>
    </w:p>
    <w:p>
      <w:r>
        <w:t>- Bộ trưởng Bộ Kế hoạch và Đầu tư;</w:t>
      </w:r>
    </w:p>
    <w:p>
      <w:r>
        <w:t>- Chủ tịch Ủy ban nhân dân tỉnh Đồng Nai.</w:t>
      </w:r>
    </w:p>
    <w:p>
      <w:r>
        <w:t>Về đề nghị của Ủy ban nhân dân tỉnh Đồng Nai tại văn bản số 4280/UBND-THNC ngày 05 tháng 5 năm 2023 về việc đăng ký chương trình làm việc với Quốc hội tại kỳ họp thứ 5, Quốc hội khóa XV đối với nội dung điều chỉnh Báo cáo nghiên cứu khả thi Dự án thu hồi đất, bồi thường, hỗ trợ, tái định cư Cảng hàng không quốc tế Long Thành, Phó Thủ tướng Trần Hồng Hà có ý kiến như sau:</w:t>
      </w:r>
    </w:p>
    <w:p>
      <w:r>
        <w:t>Bộ Kế hoạch và Đầu tư, Bộ Giao thông vận tải khẩn trương hoàn thiện Tờ trình Quốc hội về điều chỉnh Dự án thu hồi đất, bồi thường, hỗ trợ, tái định cư Cảng hàng không quốc tế Long Thành và tình hình thực hiện Dự án đầu tư xây dựng Cảng hàng không quốc tế Long Thành giai đoạn 1 theo chỉ đạo của Phó Thủ tướng Trần Hồng Hà tại Thông báo số 162/TB-VPCP ngày 28 tháng 4 năm 2023 của Văn phòng Chính phủ. Đồng thời, giao Bộ Giao thông vận tải có văn bản gửi Văn phòng Quốc hội về việc đăng ký bổ sung nội dung nêu trên tại kỳ họp thứ 5, Quốc hội khóa XV.</w:t>
      </w:r>
    </w:p>
    <w:p>
      <w:r>
        <w:t>Văn phòng Chính phủ thông báo để các cơ quan liên quan biết, thực hiện./.</w:t>
      </w:r>
    </w:p>
    <w:p>
      <w:r>
        <w:t>Nơi nhận:</w:t>
      </w:r>
    </w:p>
    <w:p>
      <w:r>
        <w:t>- Như trên;</w:t>
      </w:r>
    </w:p>
    <w:p>
      <w:r>
        <w:t>- Thủ tướng, PTTg Trần Hồng Hà,</w:t>
      </w:r>
    </w:p>
    <w:p>
      <w:r>
        <w:t>PTTg Lê Văn Thành;</w:t>
      </w:r>
    </w:p>
    <w:p>
      <w:r>
        <w:t>- Các Bộ: KH&amp;ĐT, GTVT;</w:t>
      </w:r>
    </w:p>
    <w:p>
      <w:r>
        <w:t>- UBND tỉnh Đồng Nai;</w:t>
      </w:r>
    </w:p>
    <w:p>
      <w:r>
        <w:t>- VPCP: BTCN, các PCN, các Trợ lý TTg,</w:t>
      </w:r>
    </w:p>
    <w:p>
      <w:r>
        <w:t>TGĐ Cổng TTĐT;</w:t>
      </w:r>
    </w:p>
    <w:p>
      <w:r>
        <w:t>các Vụ: QHĐP, KTTH, NN, TH;</w:t>
      </w:r>
    </w:p>
    <w:p>
      <w:r>
        <w:t>- Lưu: VT, CN (2).</w:t>
      </w:r>
    </w:p>
    <w:p>
      <w:r>
        <w:t>KT. BỘ TRƯỞNG, CHỦ NHIỆM</w:t>
      </w:r>
    </w:p>
    <w:p>
      <w:r>
        <w:t>PHÓ CHỦ NHIỆM</w:t>
      </w:r>
    </w:p>
    <w:p>
      <w:r>
        <w:t>Nguyễn Cao Lục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