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3220/TCT-CS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3220/TCT-CS</w:t>
      </w:r>
    </w:p>
    <w:p>
      <w:r>
        <w:t>V/v hóa đơn.</w:t>
      </w:r>
    </w:p>
    <w:p>
      <w:r>
        <w:t>Hà Nội, ngày 26 tháng 7 năm 2024</w:t>
      </w:r>
    </w:p>
    <w:p>
      <w:r>
        <w:t>Kính gửi:  Công ty TNHH Chun Fun.</w:t>
      </w:r>
    </w:p>
    <w:p>
      <w:r>
        <w:t>(Địa chỉ: Lô 39A2 - KCN Quang Minh, Thị trấn Quang Minh, huyện Mê Linh, TP Hà Nội)</w:t>
      </w:r>
    </w:p>
    <w:p>
      <w:r>
        <w:t>Tổng cục Thuế nhận được văn bản số 2103/CF-TCT ngày 26/4/2024 của Công ty TNHH Chun Fun về hóa đơn. Về vấn đề này, Tổng cục Thuế có ý kiến như sau:</w:t>
      </w:r>
    </w:p>
    <w:p>
      <w:r>
        <w:t>Căn cứ Điều 20 Thông tư số 39/2014/TT-BTC ngày 31/03/2014 quy định về xử lý đối với hóa đơn đã lập;</w:t>
      </w:r>
    </w:p>
    <w:p>
      <w:r>
        <w:t>Căn cứ điểm 2.8 Phụ lục 4 Ban hành kèm theo thông tư số 39/2014/TT-BTC ngày 31/03/2014 quy định về hướng dẫn lập hóa đơn bán hàng hóa, dịch vụ đối với một số trường hợp;</w:t>
      </w:r>
    </w:p>
    <w:p>
      <w:r>
        <w:t>Căn cứ khoản 1 Điều 4 Nghị định số 123/2020/NĐ-CP ngày 19/10/2020 quy định về nguyên tắc lập, quản lý, sử dụng hóa đơn, chứng từ;</w:t>
      </w:r>
    </w:p>
    <w:p>
      <w:r>
        <w:t>Căn cứ khoản 1 Điều 9 Nghị định số 123/2020/NĐ-CP ngày 19/10/2020 quy định về thời điểm lập hóa đơn;</w:t>
      </w:r>
    </w:p>
    <w:p>
      <w:r>
        <w:t>Căn cứ điểm b khoản 2 Điều 19 Nghị định số 123/2020/NĐ-CP ngày 19/10/2020 quy định về xử lý hóa đơn có sai sót;</w:t>
      </w:r>
    </w:p>
    <w:p>
      <w:r>
        <w:t>Căn cứ điểm e khoản 1, khoản 2, khoản 3 Điều 7 Thông tư số 78/2021/TT-BTC ngày 17/09/2021 quy định về xử lý hóa đơn điện tử, bảng tổng hợp dữ liệu hóa đơn điện tử đã gửi cơ quan thuế có sai sót trong một số trường hợp.</w:t>
      </w:r>
    </w:p>
    <w:p>
      <w:r>
        <w:t>Căn cứ các quy định pháp luật trên:</w:t>
      </w:r>
    </w:p>
    <w:p>
      <w:r>
        <w:t>- Trường hợp nghiệp vụ trả lại hàng hóa của Công ty phát sinh trước thời điểm Công ty áp dụng hóa đơn điện tử theo quy định tại Nghị định số 123/2020/NĐ-CP ngày 19/10/2020 thì căn cứ Điều 20 và điểm 2.8 Phụ lục 4 Ban hành kèm theo Thông tư số 39/2014/TT-BTC ngày 31/03/2014 của Bộ Tài chính để thực hiện.</w:t>
      </w:r>
    </w:p>
    <w:p>
      <w:r>
        <w:t>- Trường hợp nghiệp vụ phát sinh từ thời điểm Công ty áp dụng hóa đơn điện tử theo quy định tại Nghị định số 123/2020/NĐ-CP ngày 19/10/2020 thì căn cứ nguyên tắc tại khoản 1 Điều 4 Nghị định số 123/2020/NĐ-CP để thực hiện.</w:t>
      </w:r>
    </w:p>
    <w:p>
      <w:r>
        <w:t>Đề nghị Công ty căn cứ các quy định nêu trên và liên hệ với Cục Thuế thành phố Hà Nội để được hướng dẫn xử lý theo đúng quy định.</w:t>
      </w:r>
    </w:p>
    <w:p>
      <w:r>
        <w:t>Tổng cục Thuế có ý kiến để Công ty TNHH Chun Fun được biết./.</w:t>
      </w:r>
    </w:p>
    <w:p>
      <w:r>
        <w:t>Nơi nhận:</w:t>
      </w:r>
    </w:p>
    <w:p>
      <w:r>
        <w:t>- Như trên;</w:t>
      </w:r>
    </w:p>
    <w:p>
      <w:r>
        <w:t>- Phó TCTrg Đặng Ngọc Minh (để b/c);</w:t>
      </w:r>
    </w:p>
    <w:p>
      <w:r>
        <w:t>- Cục Thuế TP Hà Nội (để biết);</w:t>
      </w:r>
    </w:p>
    <w:p>
      <w:r>
        <w:t>- Vụ PC, Vụ KK;</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