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3167/CT-CS năm 2025 về thuế thu nhập doanh nghiệp đối với xã hội hóa giáo dục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3167/CT-CS</w:t>
      </w:r>
    </w:p>
    <w:p>
      <w:r>
        <w:t>V/v thuế TNDN đối với xã hội hóa giáo dục.</w:t>
      </w:r>
    </w:p>
    <w:p>
      <w:r>
        <w:t>Hà Nội, ngày 14 tháng 8 năm 2025</w:t>
      </w:r>
    </w:p>
    <w:p>
      <w:r>
        <w:t>Kính gửi:  Thuế Thành phố Hồ Chí Minh.</w:t>
      </w:r>
    </w:p>
    <w:p>
      <w:r>
        <w:t>Cục Thuế nhận được Công văn số 3389/CCTKV02-TTKT1 ngày 30/6/2025 của Chi cục Thuế khu vực II (nay là Thuế Thành phố Hồ Chí Minh) về chính sách ưu đãi thuế TNDN xã hội hóa giáo dục. Về vấn đề này, Cục Thuế có ý kiến như sau:</w:t>
      </w:r>
    </w:p>
    <w:p>
      <w:r>
        <w:t>- Tại khoản 2 Điều 13 Luật thuế thu nhập doanh nghiệp số 14/2008/QH12 quy định:</w:t>
      </w:r>
    </w:p>
    <w:p>
      <w:r>
        <w:t>"Điều 13. Ưu đãi về thuế suất</w:t>
      </w:r>
    </w:p>
    <w:p>
      <w:r>
        <w:t>...2. Doanh nghiệp hoạt động trong lĩnh vực giáo dục - đào tạo, dạy nghề, y tế, văn hóa, thể thao và môi trường được áp dụng thuế suất 10%."</w:t>
      </w:r>
    </w:p>
    <w:p>
      <w:r>
        <w:t>- Tại khoản 12 Điều 1 Nghị định số 12/2015/NĐ-CP ngày 12/2/2015 của Chính phủ sửa đổi, bổ sung điểm a khoản 2 Điều 15 của Nghị định số 218/2013/NĐ-CP ngày 26 tháng 12 năm 2013 quy định chi tiết và hướng dẫn thi hành một số điều của Luật Thuế thu nhập doanh nghiệp quy định:</w:t>
      </w:r>
    </w:p>
    <w:p>
      <w:r>
        <w:t>"2. Áp dụng thuế suất 10% đối với các khoản thu nhập sau:</w:t>
      </w:r>
    </w:p>
    <w:p>
      <w:r>
        <w:t>a) Phần thu nhập của doanh nghiệp tư thực hiện hoạt động xã hội hóa trong lĩnh vực giáo dục - đào tạo, dạy nghề, y tế, văn hóa, thể thao, môi trường, giám định tư pháp.</w:t>
      </w:r>
    </w:p>
    <w:p>
      <w:r>
        <w:t>Danh mục loại hình, tiêu chí quy mô, tiêu chuẩn của các doanh nghiệp thực hiện xã hội hóa quy định tại Khoản này do Thủ tướng Chính phủ quy định;"</w:t>
      </w:r>
    </w:p>
    <w:p>
      <w:r>
        <w:t>- Căn cứ Phần A Mục I Danh mục loại hình, tiêu chí quy mô, tiêu chuẩn của các cơ sở thực hiện xã hội hóa trong lĩnh vực giáo dục ban hành kèm theo Quyết định số 1466/QĐ-TTg ngày 10/10/2008 của Thủ tướng Chính phủ quy định đối với loại hình Trường tiểu học, Trung học cơ sở, Trung học phổ thông.</w:t>
      </w:r>
    </w:p>
    <w:p>
      <w:r>
        <w:t>Các văn bản pháp luật về thuế thu nhập doanh nghiệp và các văn bản hướng dẫn thi hành đã quy định ưu đãi thuế TNDN (bao gồm cả thuế suất và thời gian miễn, giảm thuế) đối với doanh nghiệp thực hiện hoạt động xã hội hóa nếu đáp ứng các điều kiện về Danh mục loại hình, tiêu chí quy mô, tiêu chuẩn của các doanh nghiệp thực hiện xã hội hóa do Thủ tướng Chính phủ quy định.</w:t>
      </w:r>
    </w:p>
    <w:p>
      <w:r>
        <w:t>Đề nghị Thuế Thành phố Hồ Chí Minh phối hợp với cơ quan quản lý chuyên ngành xác định Công ty Cổ phần Quốc tế CANADA đã đáp ứng điều kiện tại Danh mục loại hình, tiêu chí quy mô, tiêu chuẩn của các cơ sở thực hiện xã hội hóa theo quy định của Thủ tướng Chính phủ hay chưa, trên cơ sở đó căn cứ quy định tại các văn bản quy phạm pháp luật về thuế có liên quan để xác định ưu đãi thuế thu nhập doanh nghiệp theo đúng quy định.</w:t>
      </w:r>
    </w:p>
    <w:p>
      <w:r>
        <w:t>Cục Thuế trả lời để Thuế Thành phố Hồ Chí Minh biết./.</w:t>
      </w:r>
    </w:p>
    <w:p>
      <w:r>
        <w:t>Nơi nhận:</w:t>
      </w:r>
    </w:p>
    <w:p>
      <w:r>
        <w:t>- Như trên;</w:t>
      </w:r>
    </w:p>
    <w:p>
      <w:r>
        <w:t>- Phó CTrg Đặng Ngọc Minh (để b/c);</w:t>
      </w:r>
    </w:p>
    <w:p>
      <w:r>
        <w:t>- Ban PC -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