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3151/CT-CS năm 2025 về thu hồi tiền thuê đất đã được miễn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3151/CT-CS</w:t>
      </w:r>
    </w:p>
    <w:p>
      <w:r>
        <w:t>V/v thu hồi tiền thuê đất đã được miễn.</w:t>
      </w:r>
    </w:p>
    <w:p>
      <w:r>
        <w:t>Hà Nội, ngày 13 tháng 8 năm 2025</w:t>
      </w:r>
    </w:p>
    <w:p>
      <w:r>
        <w:t>Kính gửi:  Thuế tỉnh Tây Ninh.</w:t>
      </w:r>
    </w:p>
    <w:p>
      <w:r>
        <w:t>Cục Thuế nhận được Công văn số 1344/CCTKV17-CNTK ngày 04/6/2025 của Chi cục Thuế khu vực XVII (nay là Thuế tỉnh Tây Ninh) về việc thu hồi số tiền thuê đất đã miễn. Về vấn đề này, Cục Thuế có ý kiến như sau:</w:t>
      </w:r>
    </w:p>
    <w:p>
      <w:r>
        <w:t>Căn cứ quy định tại khoản 2 Điều 58 Luật Ban hành văn bản quy phạm pháp Luật số 64/2025/QH15 ngày 19/02/2025 của Quốc hội quy định về áp dụng văn bản quy phạm pháp luật.</w:t>
      </w:r>
    </w:p>
    <w:p>
      <w:r>
        <w:t>Căn cứ quy định tại khoản 7 Điều 18 Nghị định số 46/2014/NĐ-CP ngày 15/5/2014 (được sửa đổi, bổ sung tại khoản 6 Điều 3 Nghị định số 123/2017/NĐ-CP ngày 14/11/2017) của Chính phủ.</w:t>
      </w:r>
    </w:p>
    <w:p>
      <w:r>
        <w:t>Căn cứ quy định tại khoản 9 Điều 38 Nghị định số 103/2024/NĐ-CP ngày 30/7/2024 của Chính phủ.</w:t>
      </w:r>
    </w:p>
    <w:p>
      <w:r>
        <w:t>Việc thu tiền thuê đất (trong đó có việc miễn, giảm tiền thuê đất; thu hồi số tiền được miễn, giảm tiền thuê đất,...) được thực hiện theo quy định của pháp luật từng thời kỳ và đã được quy định cụ thể (thời điểm Luật Đất đai năm 2013 có hiệu lực thi hành thì thực hiện theo quy định tại Nghị định số 46/2014/NĐ-CP ngày 15/5/2014 của Chính phủ và các văn bản sửa đổi, bổ sung, hướng dẫn thực hiện; thời điểm Luật Đất đai năm 2024 có hiệu lực thi hành thì thực hiện theo quy định tại Nghị định số 103/2024/NĐ-CP). Đề nghị Thuế tỉnh Tây Ninh phối hợp với các cơ quan liên quan của địa phương căn cứ hồ sơ cụ thể để thực hiện theo quy định của pháp luật và chức năng, nhiệm vụ, trách nhiệm được giao.</w:t>
      </w:r>
    </w:p>
    <w:p>
      <w:r>
        <w:t>Cục Thuế trả lời để Thuế tỉnh Tây Ninh biết và thực hiện./.</w:t>
      </w:r>
    </w:p>
    <w:p>
      <w:r>
        <w:t>Nơi nhận:</w:t>
      </w:r>
    </w:p>
    <w:p>
      <w:r>
        <w:t>- Như trên;</w:t>
      </w:r>
    </w:p>
    <w:p>
      <w:r>
        <w:t>- Cục trưởng (để báo cáo);</w:t>
      </w:r>
    </w:p>
    <w:p>
      <w:r>
        <w:t>- Cục QLCS; Vụ PC (BTC);</w:t>
      </w:r>
    </w:p>
    <w:p>
      <w:r>
        <w:t>- Ban: PC; NVT (CT);</w:t>
      </w:r>
    </w:p>
    <w:p>
      <w:r>
        <w:t>- Website CT;</w:t>
      </w:r>
    </w:p>
    <w:p>
      <w:r>
        <w:t>- Lưu: VT,CS (20).</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