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3148/TCT-CS năm 2024 về Chính sách thuế giá trị gia tăng đối với xuất khẩu tại chỗ do thương nhân nước ngoài chỉ định giao hàng tại Việt Nam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3148/TCT-CS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3148/TCT-CS</w:t>
      </w:r>
    </w:p>
    <w:p>
      <w:r>
        <w:t>V/v chính sách thuế GTGT.</w:t>
      </w:r>
    </w:p>
    <w:p>
      <w:r>
        <w:t>Hà Nội, ngày 22 tháng 7 năm 2024</w:t>
      </w:r>
    </w:p>
    <w:p>
      <w:r>
        <w:t>Kính gửi:</w:t>
      </w:r>
    </w:p>
    <w:p>
      <w:r>
        <w:t>- Cục Thuế tỉnh Bắc Ninh;</w:t>
      </w:r>
    </w:p>
    <w:p>
      <w:r>
        <w:t>- Cục Thuế tỉnh Khánh Hòa.</w:t>
      </w:r>
    </w:p>
    <w:p>
      <w:r>
        <w:t>Tổng cục Thuế nhận được công văn số 2861/CTBNI-TTKT1 ngày 24/5/2024 của Cục Thuế tỉnh Bắc Ninh, công văn số 3133/CTKHH-TTKT2 ngày 05/6/2024 của Cục Thuế tỉnh Khánh Hòa đề nghị hướng dẫn về chính sách thuế GTGT đối với xuất khẩu tại chỗ do thương nhân nước ngoài chỉ định giao hàng tại Việt Nam. Về vấn đề này, Tổng cục Thuế có ý kiến như sau:</w:t>
      </w:r>
    </w:p>
    <w:p>
      <w:r>
        <w:t>Tổng cục Thuế đã có công văn số 558/TCT-CS ngày 20/02/2024 trả lời Cục Thuế tỉnh Bắc Ninh, Cục Thuế tỉnh Khánh Hòa về chính sách thuế GTGT đối với hoạt động xuất nhập khẩu tại chỗ.</w:t>
      </w:r>
    </w:p>
    <w:p>
      <w:r>
        <w:t>Tổng cục Hải quan đã có công văn số 3622/TCHQ-GSQL ngày 12/7/2023, công văn số 70/TCHQ-GSQL ngày 04/01/2024, công văn số 2760/TCHQ-GSQL ngày 14/6/2024 về thương nhân nước ngoài không hiện diện tại Việt Nam.</w:t>
      </w:r>
    </w:p>
    <w:p>
      <w:r>
        <w:t>Việc thực hiện thủ tục hải quan đối với hàng hóa xuất khẩu, nhập khẩu tại chỗ, Bộ Tài chính (Tổng cục Hải quan) đã có đánh giá, tổng kết việc thực hiện thủ tục hải quan đối với hàng hóa xuất khẩu, nhập khẩu tại chỗ quy định tại khoản 1 Điều 35 Nghị định số 08/2015/NĐ-CP và báo cáo Lãnh đạo Chính phủ tại các công văn 10961/BTC-TCHQ ngày 10/10/2023 và công văn số 5436/BTC-TCHQ ngày 28/5/2024.</w:t>
      </w:r>
    </w:p>
    <w:p>
      <w:r>
        <w:t>Trong khi chờ ý kiến chỉ đạo của Lãnh đạo Chính phủ, thủ tục hải quan đối với hàng hóa xuất khẩu, nhập khẩu tại chỗ vẫn thực hiện theo quy định tại khoản 1 Điều 35 Nghị định số 08/2015/NĐ-CP ngày 21/01/2015 của Chính phủ và Điều 86 Thông tư số 38/2015/TT-BTC ngày 25/3/2015 được sửa đổi, bổ sung tại khoản 58 Điều 1 Thông tư số 39/2018/TT-BTC ngày 20/4/2018 của Bộ Tài chính.</w:t>
      </w:r>
    </w:p>
    <w:p>
      <w:r>
        <w:t>Việc xử lý đối với các Tờ khai hải quan xuất nhập khẩu tại chỗ đã hoàn thành nhưng không đáp ứng điều kiện quy định tại điểm c khoản 1 Điều 35 Nghị định số 08/2015/NĐ-CP, đề nghị các Cục Thuế nghiên cứu hướng dẫn tại các công văn nêu trên, căn cứ theo quy định của pháp luật về thuế GTGT, quy định của pháp luật có liên quan về hàng hóa xuất khẩu tại chỗ và tình hình thực tế của đơn vị để hướng dẫn đơn vị thực hiện.</w:t>
      </w:r>
    </w:p>
    <w:p>
      <w:r>
        <w:t>Tổng cục Thuế có ý kiến để Cục Thuế tỉnh Bắc Ninh, Cục Thuế tỉnh Khánh Hòa được biết./.</w:t>
      </w:r>
    </w:p>
    <w:p>
      <w:r>
        <w:t>Nơi nhận:</w:t>
      </w:r>
    </w:p>
    <w:p>
      <w:r>
        <w:t>- Như trên;</w:t>
      </w:r>
    </w:p>
    <w:p>
      <w:r>
        <w:t>- Phó TCT Đặng Ngọc Minh  (để báo cáo) ;</w:t>
      </w:r>
    </w:p>
    <w:p>
      <w:r>
        <w:t>- Tổng cục Hải quan;</w:t>
      </w:r>
    </w:p>
    <w:p>
      <w:r>
        <w:t>- Vụ PC;</w:t>
      </w:r>
    </w:p>
    <w:p>
      <w:r>
        <w:t>- Website TCT;</w:t>
      </w:r>
    </w:p>
    <w:p>
      <w:r>
        <w:t>- Lưu: VT, CS (3b).</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