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3135/TCT-KK năm 2024 về hướng dẫn thủ tục hoàn thuế giá trị gia tăng đối với các tổ chức Việt Nam sử dụng tiền viện trợ nhân đạo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3135/TCT-KK</w:t>
      </w:r>
    </w:p>
    <w:p>
      <w:r>
        <w:t>V/v hướng dẫn thủ tục hoàn thuế GTGT đối với các tổ chức Việt Nam sử dụng tiền viện trợ nhân đạo</w:t>
      </w:r>
    </w:p>
    <w:p>
      <w:r>
        <w:t>Hà Nội, ngày 22 tháng 7 năm 2024</w:t>
      </w:r>
    </w:p>
    <w:p>
      <w:r>
        <w:t>Kính gửi:  Cục Thuế tỉnh Quảng Trị.</w:t>
      </w:r>
    </w:p>
    <w:p>
      <w:r>
        <w:t>Trả lời công văn số 428/CTQTR-TTHT đề ngày 08/5/2024 của Cục Thuế tỉnh Quảng Trị về việc hướng dẫn thủ tục hoàn thuế giá trị gia tăng (GTGT) đối với các tổ chức Việt Nam sử dụng tiền viện trợ nhân đạo, Tổng cục Thuế có ý kiến như sau:</w:t>
      </w:r>
    </w:p>
    <w:p>
      <w:r>
        <w:t>Căn cứ điểm b khoản 5 Điều 13 Luật thuế GTGT số 13/2008/QH12 (đã được sửa đổi, bổ sung theo khoản 7 Điều 1 Luật số 31/2013/QH13 và khoản 3 Điều 1 Luật số 106/2016/QH13) về các trường hợp hoàn thuế;</w:t>
      </w:r>
    </w:p>
    <w:p>
      <w:r>
        <w:t>Căn cứ Điều 86; Điều 89; điểm d khoản 2 Điều 90; khoản 3 Điều 98 Nghị định số 114/2021/NĐ-CP ngày 16/12/2021 của Chính phủ (thay thế Nghị định số 56/2020/NĐ-CP ngày 25/5/2020 của Chính phủ) quy định về nguyên tắc quản lý tài chính đối với vốn ODA không hoàn lại; kiểm soát chi, giải ngân, hạch toán và ghi thu ghi chi vốn ODA không hoàn lại bằng tiền; quản lý và sử dụng viện trợ không hoàn lại không thuộc hỗ trợ phát triển chính thức của các cơ quan, tổ chức, cá nhân nước ngoài dành cho Việt Nam; xử lý chuyển tiếp;</w:t>
      </w:r>
    </w:p>
    <w:p>
      <w:r>
        <w:t>Căn cứ Điều 68 Nghị định số 114/2021/NĐ-CP ngày 16/12/2021 của Chính phủ quy định về nguyên tắc kiểm soát chi;</w:t>
      </w:r>
    </w:p>
    <w:p>
      <w:r>
        <w:t>Căn cứ Điều 10 Nghị định số 11/2021/NĐ-CP ngày 20/01/2020 của Chính phủ quy định thủ tục kiểm soát chi vốn nước ngoài qua Kho bạc Nhà nước;</w:t>
      </w:r>
    </w:p>
    <w:p>
      <w:r>
        <w:t>Căn cứ Điều 55 Nghị định số 99/2021/NĐ-CP ngày 11/11/2021 của Chính phủ quy định hiệu lực thi hành;</w:t>
      </w:r>
    </w:p>
    <w:p>
      <w:r>
        <w:t>Căn cứ điểm c khoản 2 Điều 28 Thông tư số 80/2021/TT-BTC ngày 29/9/2021 của Bộ Tài chính hướng dẫn về hồ sơ hoàn thuế GTGT đối với dự án viện trợ không hoàn lại không thuộc hỗ trợ phát triển chính thức;</w:t>
      </w:r>
    </w:p>
    <w:p>
      <w:r>
        <w:t>Căn cứ khoản 2 Điều 12 Thông tư số 23/2022/TT-BTC ngày 06/4/2022 của Bộ Tài chính hướng dẫn về quản lý tài chính vốn viện trợ không hoàn lại của nước ngoài.</w:t>
      </w:r>
    </w:p>
    <w:p>
      <w:r>
        <w:t>Căn cứ các quy định và hướng dẫn nêu trên, nguyên tắc quản lý tài chính nhà nước đối với nguồn viện trợ không hoàn lại của nước ngoài thuộc nguồn thu ngân sách nhà nước được hướng dẫn tại Thông tư số 23/2022/TT-BTC ngày 06/4/2022 của Bộ Tài chính. Trình tự, thủ tục kiểm soát chi thực hiện theo quy định pháp luật về thủ tục hành chính thuộc lĩnh vực Kho bạc Nhà nước.</w:t>
      </w:r>
    </w:p>
    <w:p>
      <w:r>
        <w:t>Trường hợp Dự án “Quỹ toàn cầu phòng chống lao giai đoạn 2021-2023” là dự án viện trợ không hoàn lại thuộc hỗ trợ phát triển chính thức; do chủ chương trình, dự án là Bệnh viện Phổi trung ương trực tiếp quản lý, thực hiện thì hồ sơ đề nghị hoàn thuế của Dự án không bao gồm  Giấy đề nghị xác nhận chi phí hợp lệ vốn sự nghiệp đối với chi sự nghiệp và giấy đề nghị thanh toán vốn đầu tư đối với chi đầu tư của chủ dự án (trường hợp tiếp nhận viện trợ không hoàn lại thuộc nguồn thu ngân sách nhà nước) theo quy định tại điểm b khoản 2 Điều 24 Nghị định số 80/2020/NĐ-CP ngày 08/7/2020 của Chính phủ và điểm a khoản 10 Điều 10 Nghị định số 11/2020/NĐ-CP ngày 20/01/2020 của Chính phủ  do các mẫu giấy trên đã được bãi bỏ tại Nghị định số 99/2021/NĐ-CP ngày 11/11/2021 của Chính phủ.</w:t>
      </w:r>
    </w:p>
    <w:p>
      <w:r>
        <w:t>Đề nghị Cục Thuế tỉnh Quảng Trị căn cứ các quy định pháp luật hiện hành, thực tế hoạt động triển khai dự án “Quỹ toàn cầu phòng chống lao giai đoạn 2021-2023” để hướng dẫn người nộp thuế thực hiện thủ tục hoàn thuế đối với hàng hóa, dịch vụ mua trong nước bằng nguồn tiền viện trợ không hoàn lại thuộc hỗ trợ phát triển chính thức theo quy định.</w:t>
      </w:r>
    </w:p>
    <w:p>
      <w:r>
        <w:t>Tổng cục Thuế trả lời để Cục Thuế tỉnh Quảng Trị được biết, thực hiện./.</w:t>
      </w:r>
    </w:p>
    <w:p>
      <w:r>
        <w:t>Nơi nhận:</w:t>
      </w:r>
    </w:p>
    <w:p>
      <w:r>
        <w:t>- Như trên;</w:t>
      </w:r>
    </w:p>
    <w:p>
      <w:r>
        <w:t>- Phó TCTr Mai Sơn (để b/c);</w:t>
      </w:r>
    </w:p>
    <w:p>
      <w:r>
        <w:t>- Vụ CS, PC - TCT;</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