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3123/VPCP-CN năm 2024 trình duyệt chủ trương đầu tư dự án đầu tư xây dựng đường cao tốc Thành phố Hồ Chí Minh - Mộc Bài (giai đoạn 1) theo phương thức PPP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3123/VPCP-CN</w:t>
      </w:r>
    </w:p>
    <w:p>
      <w:r>
        <w:t>V/v trình duyệt ch ủ  trương đầu tư dự án đầu tư xây dựng đường cao tốc Thành phố Hồ Chí Minh - Mộc Bài (giai đoạn 1) theo phương thức PPP</w:t>
      </w:r>
    </w:p>
    <w:p>
      <w:r>
        <w:t>Hà Nội, ngày 08 tháng 5 năm 2024</w:t>
      </w:r>
    </w:p>
    <w:p>
      <w:r>
        <w:t>Kính gửi:  Bộ Kế hoạch và Đầu tư.</w:t>
      </w:r>
    </w:p>
    <w:p>
      <w:r>
        <w:t>Xét báo cáo của Bộ Kế hoạch và Đầu tư (văn bản số 3323/BKHĐT-GSTĐĐT ngày 03 tháng 5 năm 2024) về việc trình duyệt chủ trương đầu tư dự án đầu tư xây dựng đường cao tốc Thành phố Hồ Chí Minh - Mộc Bài (giai đoạn 1) theo phương thức PPP, Phó Thủ tướng Trần Hồng Hà có ý kiến như sau:</w:t>
      </w:r>
    </w:p>
    <w:p>
      <w:r>
        <w:t>Bộ Kế hoạch và Đầu tư khẩn trương thực hiện chỉ đạo của Phó Thủ tướng Trần Hồng Hà tại văn bản số 2902/VPCP-CN ngày 01 tháng 5 năm 2024; chủ động, kịp thời lấy ý kiến Thành viên Hội đồng thẩm định liên ngành (nếu cần thiết), báo cáo Thủ tướng Chính phủ trước ngày 13 tháng 5 năm 2024; đồng thời, rút kinh nghiệm trong việc soạn thảo Báo cáo thẩm định cần bảo đảm đúng quy định của Nghị định số 35/2021/NĐ-CP và Quyết định số 1134/QĐ-TTg ngày 26 tháng 9 năm 2022 của Thủ tướng Chính phủ về việc thành lập Hội đồng thẩm định liên ngành tổ chức thẩm định Báo cáo nghiên cứu tiền khả thi dự án đầu tư xây dựng đường cao tốc Thành phố Hồ Chí Minh - Mộc Bài.</w:t>
      </w:r>
    </w:p>
    <w:p>
      <w:r>
        <w:t>Văn phòng Chính phủ xin thông báo để Bộ Kế hoạch và Đầu tư và các cơ quan liên quan biết, thực hiện./.</w:t>
      </w:r>
    </w:p>
    <w:p>
      <w:r>
        <w:t>Nơi nhận:</w:t>
      </w:r>
    </w:p>
    <w:p>
      <w:r>
        <w:t>- Như trên;</w:t>
      </w:r>
    </w:p>
    <w:p>
      <w:r>
        <w:t>- Thủ tướng, PTTg Trần Hồng Hà;</w:t>
      </w:r>
    </w:p>
    <w:p>
      <w:r>
        <w:t>- UBND Thanh ph ố  Hồ Chí Minh;</w:t>
      </w:r>
    </w:p>
    <w:p>
      <w:r>
        <w:t>- VPCP: BTCN, PCN Nguyễn Sỹ Hiệp, Trợ lý TTg, TGĐ Cổng TTĐT; các Vụ: KTTH, QHĐP, V. I ,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