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3120/TCT-CS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3120/TCT-CS</w:t>
      </w:r>
    </w:p>
    <w:p>
      <w:r>
        <w:t>V/v thuế GTGT</w:t>
      </w:r>
    </w:p>
    <w:p>
      <w:r>
        <w:t>Hà Nội, ngày 19 tháng 7 năm 2024</w:t>
      </w:r>
    </w:p>
    <w:p>
      <w:r>
        <w:t>Kính gửi:  Công ty TNHH Xuất nhập khẩu Lào Việt TC.</w:t>
      </w:r>
    </w:p>
    <w:p>
      <w:r>
        <w:t>(Địa chỉ: xóm 5, xã Diễn Tháp, huyện Diễn Châu, tỉnh Nghệ An)</w:t>
      </w:r>
    </w:p>
    <w:p>
      <w:r>
        <w:t>Tổng cục Thuế nhận được văn bản số 03/2024/CV-LVTC ngày 04/05/2024 của Công ty TNHH Xuất nhập khẩu Lào Việt TC về thuế GTGT. Về vấn đề này, Tổng cục Thuế có ý kiến như sau:</w:t>
      </w:r>
    </w:p>
    <w:p>
      <w:r>
        <w:t>Căn cứ khoản 1 Điều 5 Luật Thuế GTGT số 13/2008/QH12 (được sửa đổi, bổ sung tại Luật số 106/2016/QH13 ngày 06/4/2016) quy định về đối tượng không chịu thuế GTGT;</w:t>
      </w:r>
    </w:p>
    <w:p>
      <w:r>
        <w:t>Căn cứ khoản 1 Điều 3 Luật số 71/2014/QH13 ngày 26/11/2014 bổ sung khoản 3a vào khoản 3 Điều 5 Luật Thuế GTGT số 13/2008 quy định về đối tượng không chịu thuế;</w:t>
      </w:r>
    </w:p>
    <w:p>
      <w:r>
        <w:t>Căn cứ khoản 1, khoản 2 Điều 1 Thông tư số 26/2015/TT-BTC ngày 27/2/2015 sửa đổi, bổ sung Điều 4 Thông tư số 219/2013/TT-BTC ngày 31/12/2013 hướng dẫn về đối tượng không chịu thuế GTGT;</w:t>
      </w:r>
    </w:p>
    <w:p>
      <w:r>
        <w:t>Căn cứ khoản 25, 29 Điều 2 Luật Chăn nuôi số 32/2018/QH14 ngày 19/10/2018 quy định về thức ăn chăn nuôi, thức ăn truyền thống;</w:t>
      </w:r>
    </w:p>
    <w:p>
      <w:r>
        <w:t>Căn cứ khoản 1 Điều 3 Nghị định số 39/2017/NĐ-CP ngày 4/4/2017 của Chính phủ về quản lý thức ăn chăn nuôi, thủy sản quy định về giải thích từ ngữ thức ăn chăn nuôi, thức ăn truyền thống;</w:t>
      </w:r>
    </w:p>
    <w:p>
      <w:r>
        <w:t>Căn cứ Phụ lục VI Danh mục nguyên liệu được phép sử dụng làm thức ăn chăn nuôi ban hành kèm theo Thông tư số 21/2019/TT-BNNPTNT ngày 28/11/2019 của Bộ Nông nghiệp và phát triển nông thôn hướng dẫn một số điều của Luật Chăn nuôi về thức ăn chăn nuôi.</w:t>
      </w:r>
    </w:p>
    <w:p>
      <w:r>
        <w:t>Đề nghị Công ty TNHH Xuất nhập khẩu Lào Việt TC căn cứ các văn bản quy phạm pháp luật có liên quan và đối chiếu tình hình thực tế của doanh nghiệp để thực hiện theo đúng quy định.</w:t>
      </w:r>
    </w:p>
    <w:p>
      <w:r>
        <w:t>Tổng cục Thuế có ý kiến để Công ty TNHH Xuất nhập khẩu Lào Việt TC được biết./.</w:t>
      </w:r>
    </w:p>
    <w:p>
      <w:r>
        <w:t>Nơi nhận:</w:t>
      </w:r>
    </w:p>
    <w:p>
      <w:r>
        <w:t>- Như trên;</w:t>
      </w:r>
    </w:p>
    <w:p>
      <w:r>
        <w:t>- Phó TCTr Đặng Ngọc Minh (để b/c);</w:t>
      </w:r>
    </w:p>
    <w:p>
      <w:r>
        <w:t>- Cục Thuế tỉnh Nghệ An;</w:t>
      </w:r>
    </w:p>
    <w:p>
      <w:r>
        <w:t>- Các Vụ: PC, KK&amp;KTT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