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3117/BKHĐT-PC năm 2024 về đề xuất các giải pháp hoàn thiện thủ tục và đẩy nhanh tiến độ thực hiện dự án đầu tư kinh doanh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3117/BKHĐT-PC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3117/BKHĐT-PC</w:t>
      </w:r>
    </w:p>
    <w:p>
      <w:r>
        <w:t>V/v đề xuất các giải pháp hoàn thiện thủ tục và đẩy nhanh tiến độ thực hiện dự án đầu tư kinh doanh</w:t>
      </w:r>
    </w:p>
    <w:p>
      <w:r>
        <w:t>Hà Nội, ngày 24 tháng 4 năm 2024</w:t>
      </w:r>
    </w:p>
    <w:p>
      <w:r>
        <w:t>Kính gửi:……………………………………………………………</w:t>
      </w:r>
    </w:p>
    <w:p>
      <w:r>
        <w:t>Để tiếp tục thực hiện nhiệm vụ cải thiện môi trường đầu tư, tháo gỡ các khó khăn, vướng mắc cho doanh nghiệp, nhà đầu tư theo Nghị quyết số 02/NQ-CP ngày 5/1/2024 của Chính phủ về cải thiện môi trường kinh doanh, nâng cao năng lực cạnh tranh và các Nghị quyết phiên họp Chính phủ thường kỳ, Bộ Kế hoạch và Đầu tư trân trọng đề nghị các Bộ, ngành, địa phương, hiệp hội doanh nghiệp và nhà đầu tư nghiên cứu, đề xuất  các giải pháp để hoàn thiện thủ tục và đẩy nhanh tiến độ triển khai dự án đầu tư kinh doanh  trong các giai đoạn từ khi chuẩn bị đầu tư đến khi đưa dự án vào khai thác, vận hành, bao gồm  lập quy hoạch, chấp thuận chủ trương đầu tư, lựa chọn nhà đầu tư, phê duyệt dự án, thành lập doanh nghiệp, giải phóng mặt bằng, giao đất - cho thuê đất - chuyển mục đích sử dụng đất, , xây dựng, tài nguyên và môi trường, lao động, phòng cháy chữa cháy và các thủ tục có liên quan khác  theo Đề cương kèm theo.</w:t>
      </w:r>
    </w:p>
    <w:p>
      <w:r>
        <w:t>Các ý kiến đề xuất gửi về Bộ Kế hoạch và Đầu tư và địa chỉ thư điện tử vananhlt@mpi.gov.vn trước ngày 12/5/2024 để tổng hợp, báo cáo Thủ tướng Chính phủ và chuẩn bị Hội nghị chuyên đề về nội dung này[1].</w:t>
      </w:r>
    </w:p>
    <w:p>
      <w:r>
        <w:t>Trân trọng cảm ơn sự hợp tác của quý cơ quan, hiệp hội./.</w:t>
      </w:r>
    </w:p>
    <w:p>
      <w:r>
        <w:t>Nơi nhận:</w:t>
      </w:r>
    </w:p>
    <w:p>
      <w:r>
        <w:t>- Như trên;</w:t>
      </w:r>
    </w:p>
    <w:p>
      <w:r>
        <w:t>- Bộ trưởng (để b/c);</w:t>
      </w:r>
    </w:p>
    <w:p>
      <w:r>
        <w:t>- Các Bộ, ngành, địa phương, Hiệp hội Doanh nghiệp (danh sách đính kèm);</w:t>
      </w:r>
    </w:p>
    <w:p>
      <w:r>
        <w:t>- Các đơn vị thuộc bộ (danh sách đính kèm) để có ý kiến;</w:t>
      </w:r>
    </w:p>
    <w:p>
      <w:r>
        <w:t>- Lưu: VT, Vụ PC.</w:t>
      </w:r>
    </w:p>
    <w:p>
      <w:r>
        <w:t>KT. BỘ TRƯỞNG</w:t>
      </w:r>
    </w:p>
    <w:p>
      <w:r>
        <w:t>THỨ TRƯỞNG</w:t>
      </w:r>
    </w:p>
    <w:p>
      <w:r>
        <w:t>Trần Duy Đông</w:t>
      </w:r>
    </w:p>
    <w:p>
      <w:r>
        <w:t>ĐỀ XUẤT</w:t>
      </w:r>
    </w:p>
    <w:p>
      <w:r>
        <w:t>CÁC GIẢI PHÁP HOÀN THIỆN THỦ TỤC VÀ ĐẨY NHANH TIẾN ĐỘ TRIỂN KHAI THỰC HIỆN DỰ ÁN ĐẦU TƯ KINH DOANH</w:t>
      </w:r>
    </w:p>
    <w:p>
      <w:r>
        <w:t>(Đề cương kèm theo Công văn số 3117/BKHĐT-PC ngày 24/4/2024 của Bộ Kế hoạch và Đầu tư)</w:t>
      </w:r>
    </w:p>
    <w:p>
      <w:r>
        <w:t>1. Kết quả hoàn thiện quy định về thủ tục thực hiện dự án đầu tư kinh doanh</w:t>
      </w:r>
    </w:p>
    <w:p>
      <w:r>
        <w:t>Trên cơ sở  chức năng, nhiệm vụ , các Bộ, ngành, địa phương cung cấp thông tin cơ bản về các thủ tục liên quan đến dự án đầu tư kinh doanh theo các nội dung sau:</w:t>
      </w:r>
    </w:p>
    <w:p>
      <w:r>
        <w:t>- Tóm lược/mô tả quy trình, thủ tục (theo quy định hiện hành do  Bộ, ngành  chủ trì xây dựng) phải thực hiện đối với các dự án đầu tư kinh doanh, bao gồm  thủ tục trong các giai đoạn lập quy hoạch, chấp thuận chủ trương đầu tư, lựa chọn nhà đầu tư, phê duyệt dự án, thành lập doanh nghiệp, giải phóng mặt bằng, giao đất - cho thuê đất - chuyển mục đích sử dụng đất; các thủ tục về xây dựng, tài nguyên và môi trường, lao động, phòng cháy chữa cháy và các thủ tục khác có liên quan...</w:t>
      </w:r>
    </w:p>
    <w:p>
      <w:r>
        <w:t>- Đánh giá kết quả hoàn thiện quy định/chính sách về thủ tục thực hiện các dự án đầu tư kinh doanh và việc tổ chức thực hiện tại  Bộ, ngành, địa phương  trong thời gian qua, trong đó bao gồm đánh giá về việc giải quyết, khắc phục những khó khăn, vướng mắc trong thời gian qua, những giải pháp đã triển khai; việc thí điểm các chính sách đặc thù đã được Quốc hội cho phép; công tác chỉ đạo, điều hành của lãnh đạo các Bộ, ngành và địa phương...</w:t>
      </w:r>
    </w:p>
    <w:p>
      <w:r>
        <w:t>2. Đề xuất giải pháp hoàn thiện thủ tục, đẩy nhanh tiến độ triển khai thực hiện các dự án đầu tư kinh doanh</w:t>
      </w:r>
    </w:p>
    <w:p>
      <w:r>
        <w:t>2.1 Khó khăn, vướng mắc</w:t>
      </w:r>
    </w:p>
    <w:p>
      <w:r>
        <w:t>Các Bộ, ngành, địa phương, hiệp hội doanh nghiệp/nhà đầu tư nêu tóm lượng khó khăn, vướng mắc phát sinh, làm chậm thủ tục triển khai thực hiện dự án đầu tư kinh doanh; nguyên nhân khách quan/chủ quan và tổng hợp thông tin/số liệu về dự án/hoạt động gặp vướng mắc.</w:t>
      </w:r>
    </w:p>
    <w:p>
      <w:r>
        <w:t>2.2 Đề xuất giải pháp</w:t>
      </w:r>
    </w:p>
    <w:p>
      <w:r>
        <w:t>Các Bộ, ngành, địa phương, hiệp hội doanh nghiệp/nhà đầu tư đề xuất các giải pháp cụ thể nhằm hoàn thiện thủ tục, góp phần đẩy nhanh tiến độ triển khai thực hiện dự án đầu tư kinh doanh theo các nội dung sau:</w:t>
      </w:r>
    </w:p>
    <w:p>
      <w:r>
        <w:t>- Phạm vi đề xuất</w:t>
      </w:r>
    </w:p>
    <w:p>
      <w:r>
        <w:t>Đề xuất các giải pháp hoàn thiện thủ tục đối với dự án đầu tư kinh doanh (từ khi chuẩn bị đầu tư đến khi đưa dự án vào khai thác, vận hành), trong đó bao gồm  giai đoạn lập quy hoạch, chấp thuận chủ trương đầu tư, lựa chọn nhà đầu tư, phê duyệt dự án đầu tư, thành lập doanh nghiệp, giải phóng mặt bằng, giao đất - cho thuê đất - chuyển mục đích sử dụng đất; các thủ tục về xây dựng, tài nguyên và môi trường, lao động, phòng cháy chữa cháy và thủ tục khác có liên quan...</w:t>
      </w:r>
    </w:p>
    <w:p>
      <w:r>
        <w:t>- Nội dung đề xuất</w:t>
      </w:r>
    </w:p>
    <w:p>
      <w:r>
        <w:t>Nội dung các giải pháp cần được đề xuất trên cơ sở đánh giá/xem xét cụ thể nguyên nhân khách quan, chủ quan, phù hợp với điều kiện thực tế để bảo đảm tính khả thi, trong đó phân loại thành giải pháp trước mắt và giải pháp dài hạn, có tính đến tiến độ xây dựng, sửa đổi các văn bản quy phạm pháp luật theo Chương trình xây dựng Luật, pháp lệnh, bao gồm các nhóm giải pháp sau:</w:t>
      </w:r>
    </w:p>
    <w:p>
      <w:r>
        <w:t>(a) Nhóm giải pháp hoàn thiện chính sách, pháp luật</w:t>
      </w:r>
    </w:p>
    <w:p>
      <w:r>
        <w:t>+ Rà soát xóa bỏ, cắt giảm rào cản/hạn chế tiếp cận thị trường, điều kiện đầu tư không thực sự cần thiết;</w:t>
      </w:r>
    </w:p>
    <w:p>
      <w:r>
        <w:t>+ Hoàn thiện/đơn giản hóa thủ tục đầu tư (bao gồm lồng ghép thủ tục; làm rõ các thủ tục còn có cách hiểu và áp dụng chưa thống nhất; sửa đổi, bổ sung hoặc bãi bỏ các thủ tục không phù hợp; ban hành mới thủ tục; phân cấp...)</w:t>
      </w:r>
    </w:p>
    <w:p>
      <w:r>
        <w:t>+ Hỗ trợ đầu tư...</w:t>
      </w:r>
    </w:p>
    <w:p>
      <w:r>
        <w:t>(b) Nhóm giải pháp về tổ chức thực hiện</w:t>
      </w:r>
    </w:p>
    <w:p>
      <w:r>
        <w:t>+ Công tác chỉ đạo, điều hành; đôn đốc, kiểm tra, giám sát...;</w:t>
      </w:r>
    </w:p>
    <w:p>
      <w:r>
        <w:t>+ Việc hướng dẫn thực hiện thống nhất các quy định có nội dung còn có cách hiểu khác nhau; nâng cao năng lực thi hành pháp luật...;</w:t>
      </w:r>
    </w:p>
    <w:p>
      <w:r>
        <w:t>+ Các giải pháp khác...</w:t>
      </w:r>
    </w:p>
    <w:p>
      <w:r>
        <w:t>- Nội dung các giải pháp được tổng hợp theo mẫu sau:</w:t>
      </w:r>
    </w:p>
    <w:p>
      <w:r>
        <w:t>TỔNG HỢP CÁC GIẢI PHÁP HOÀN THIỆN THỦ TỤC, ĐẨY NHANH TIẾN ĐỘ THỰC HIỆN DỰ ÁN ĐẦU TƯ KINH DOANH</w:t>
      </w:r>
    </w:p>
    <w:p>
      <w:r>
        <w:t>STT</w:t>
      </w:r>
    </w:p>
    <w:p>
      <w:r>
        <w:t>Lĩnh vực/thủ tục</w:t>
      </w:r>
    </w:p>
    <w:p>
      <w:r>
        <w:t>Quy định liên quan</w:t>
      </w:r>
    </w:p>
    <w:p>
      <w:r>
        <w:t>Khó khăn, vướng mắc phát sinh</w:t>
      </w:r>
    </w:p>
    <w:p>
      <w:r>
        <w:t>Đề xuất phương án hoàn thiện</w:t>
      </w:r>
    </w:p>
    <w:p>
      <w:r>
        <w:t>1.</w:t>
      </w:r>
    </w:p>
    <w:p>
      <w:r>
        <w:t>Lập quy hoạch</w:t>
      </w:r>
    </w:p>
    <w:p>
      <w:r>
        <w:t>2.</w:t>
      </w:r>
    </w:p>
    <w:p>
      <w:r>
        <w:t>Chấp thuận chủ trương đầu tư</w:t>
      </w:r>
    </w:p>
    <w:p>
      <w:r>
        <w:t>3.</w:t>
      </w:r>
    </w:p>
    <w:p>
      <w:r>
        <w:t>Lựa chọn nhà đầu tư</w:t>
      </w:r>
    </w:p>
    <w:p>
      <w:r>
        <w:t>4.</w:t>
      </w:r>
    </w:p>
    <w:p>
      <w:r>
        <w:t>Phê duyệt dự án</w:t>
      </w:r>
    </w:p>
    <w:p>
      <w:r>
        <w:t>5.</w:t>
      </w:r>
    </w:p>
    <w:p>
      <w:r>
        <w:t>Thành lập doanh nghiệp</w:t>
      </w:r>
    </w:p>
    <w:p>
      <w:r>
        <w:t>6.</w:t>
      </w:r>
    </w:p>
    <w:p>
      <w:r>
        <w:t>Thủ tục đất đai, bao gồm giải phóng mặt bằng, giao đất, cho thuê đất...</w:t>
      </w:r>
    </w:p>
    <w:p>
      <w:r>
        <w:t>7.</w:t>
      </w:r>
    </w:p>
    <w:p>
      <w:r>
        <w:t>Thủ tục xây dựng</w:t>
      </w:r>
    </w:p>
    <w:p>
      <w:r>
        <w:t>8.</w:t>
      </w:r>
    </w:p>
    <w:p>
      <w:r>
        <w:t>Các thủ tục về tài nguyên - môi trường; lao động, phòng cháy...</w:t>
      </w:r>
    </w:p>
    <w:p>
      <w:r>
        <w:t>HIỆP HỘI DOANH NGHIỆP THÀNH VIÊN DIỄN ĐÀN DOANH NGHIỆP VIỆT NAM - VBF</w:t>
      </w:r>
    </w:p>
    <w:p>
      <w:r>
        <w:t>STT</w:t>
      </w:r>
    </w:p>
    <w:p>
      <w:r>
        <w:t>HIỆP HỘI</w:t>
      </w:r>
    </w:p>
    <w:p>
      <w:r>
        <w:t>ĐỊA CHỈ</w:t>
      </w:r>
    </w:p>
    <w:p>
      <w:r>
        <w:t>THÔNG TIN NGƯỜI ĐỨNG ĐẦU</w:t>
      </w:r>
    </w:p>
    <w:p>
      <w:r>
        <w:t>THÔNG TIN LIÊN HỆ</w:t>
      </w:r>
    </w:p>
    <w:p>
      <w:r>
        <w:t>HỌ TÊN</w:t>
      </w:r>
    </w:p>
    <w:p>
      <w:r>
        <w:t>CHỨC VỤ</w:t>
      </w:r>
    </w:p>
    <w:p>
      <w:r>
        <w:t>HỌ TÊN</w:t>
      </w:r>
    </w:p>
    <w:p>
      <w:r>
        <w:t>CHỨC VỤ</w:t>
      </w:r>
    </w:p>
    <w:p>
      <w:r>
        <w:t>EMAIL</w:t>
      </w:r>
    </w:p>
    <w:p>
      <w:r>
        <w:t>SỐ ĐIỆN THOẠI</w:t>
      </w:r>
    </w:p>
    <w:p>
      <w:r>
        <w:t>1</w:t>
      </w:r>
    </w:p>
    <w:p>
      <w:r>
        <w:t>Liên minh Diễn đàn Doanh nghiệp Việt Nam</w:t>
      </w:r>
    </w:p>
    <w:p>
      <w:r>
        <w:t>VBF</w:t>
      </w:r>
    </w:p>
    <w:p>
      <w:r>
        <w:t>Room 8, Floor 3B, Horison Tower, 40 Cat Linh, Dong Da, Hanoi</w:t>
      </w:r>
    </w:p>
    <w:p>
      <w:r>
        <w:t>Mr. Tetsu Funayama</w:t>
      </w:r>
    </w:p>
    <w:p>
      <w:r>
        <w:t>VBF Co-Chairman</w:t>
      </w:r>
    </w:p>
    <w:p>
      <w:r>
        <w:t>Ms. Ngoc Anh Nguyen</w:t>
      </w:r>
    </w:p>
    <w:p>
      <w:r>
        <w:t>VBF Secretariat</w:t>
      </w:r>
    </w:p>
    <w:p>
      <w:r>
        <w:t>ngocanh@vbf.org.vn</w:t>
      </w:r>
    </w:p>
    <w:p>
      <w:r>
        <w:t>02437152223</w:t>
      </w:r>
    </w:p>
    <w:p>
      <w:r>
        <w:t>Mr. Sagara Hirohide</w:t>
      </w:r>
    </w:p>
    <w:p>
      <w:r>
        <w:t>VBF Alternate Co-Chaire</w:t>
      </w:r>
    </w:p>
    <w:p>
      <w:r>
        <w:t>2</w:t>
      </w:r>
    </w:p>
    <w:p>
      <w:r>
        <w:t>Hiệp hội thương mại Mỹ tại Việt Nam</w:t>
      </w:r>
    </w:p>
    <w:p>
      <w:r>
        <w:t>AmCham</w:t>
      </w:r>
    </w:p>
    <w:p>
      <w:r>
        <w:t>New World Saigon Hotel</w:t>
      </w:r>
    </w:p>
    <w:p>
      <w:r>
        <w:t>3FI, Suite 323,76 Le Lai street</w:t>
      </w:r>
    </w:p>
    <w:p>
      <w:r>
        <w:t>District 1</w:t>
      </w:r>
    </w:p>
    <w:p>
      <w:r>
        <w:t>Ho Chi Minh City, Vietnam</w:t>
      </w:r>
    </w:p>
    <w:p>
      <w:r>
        <w:t>Mr. Chad Ovel</w:t>
      </w:r>
    </w:p>
    <w:p>
      <w:r>
        <w:t>Chairman</w:t>
      </w:r>
    </w:p>
    <w:p>
      <w:r>
        <w:t>Ms. Cindy Trần</w:t>
      </w:r>
    </w:p>
    <w:p>
      <w:r>
        <w:t>Office Manager</w:t>
      </w:r>
    </w:p>
    <w:p>
      <w:r>
        <w:t>cindy.tran@amchamvietnam.com</w:t>
      </w:r>
    </w:p>
    <w:p>
      <w:r>
        <w:t>Hà Nội: +8424 3934 2790</w:t>
      </w:r>
    </w:p>
    <w:p>
      <w:r>
        <w:t>Ms. Virginia B. Foote</w:t>
      </w:r>
    </w:p>
    <w:p>
      <w:r>
        <w:t>Chairwoman, AmCham Hanoi</w:t>
      </w:r>
    </w:p>
    <w:p>
      <w:r>
        <w:t>Tầng 4, khách sạn InterContinental Hanoi, số 05 phố Từ Hoa, Quận Tây Hồ, Thành phố Hà Nội</w:t>
      </w:r>
    </w:p>
    <w:p>
      <w:r>
        <w:t>Mr; Frederick Burke</w:t>
      </w:r>
    </w:p>
    <w:p>
      <w:r>
        <w:t>Representative</w:t>
      </w:r>
    </w:p>
    <w:p>
      <w:r>
        <w:t>HCMC: +84 28 3824 3562</w:t>
      </w:r>
    </w:p>
    <w:p>
      <w:r>
        <w:t>Mr. Eric Johnson</w:t>
      </w:r>
    </w:p>
    <w:p>
      <w:r>
        <w:t>Representative</w:t>
      </w:r>
    </w:p>
    <w:p>
      <w:r>
        <w:t>3</w:t>
      </w:r>
    </w:p>
    <w:p>
      <w:r>
        <w:t>Hiệp hội doanh nghiệp Anh Quốc tại Việt Nam</w:t>
      </w:r>
    </w:p>
    <w:p>
      <w:r>
        <w:t>BritCham</w:t>
      </w:r>
    </w:p>
    <w:p>
      <w:r>
        <w:t>HO CHI MINH CITY</w:t>
      </w:r>
    </w:p>
    <w:p>
      <w:r>
        <w:t>G/F 25 Le Duan, District 01</w:t>
      </w:r>
    </w:p>
    <w:p>
      <w:r>
        <w:t>HANOI</w:t>
      </w:r>
    </w:p>
    <w:p>
      <w:r>
        <w:t>28A Tran Hung Dao, Hoan Kiem</w:t>
      </w:r>
    </w:p>
    <w:p>
      <w:r>
        <w:t>+84 24 3633 0244</w:t>
      </w:r>
    </w:p>
    <w:p>
      <w:r>
        <w:t>Mr. Christopher Jeffery</w:t>
      </w:r>
    </w:p>
    <w:p>
      <w:r>
        <w:t>Chairman</w:t>
      </w:r>
    </w:p>
    <w:p>
      <w:r>
        <w:t>Ms. An Đoàn</w:t>
      </w:r>
    </w:p>
    <w:p>
      <w:r>
        <w:t>Deputy Director</w:t>
      </w:r>
    </w:p>
    <w:p>
      <w:r>
        <w:t>an.doan@britehamvn.com</w:t>
      </w:r>
    </w:p>
    <w:p>
      <w:r>
        <w:t>Hà Nội: +84 24 3633 0244</w:t>
      </w:r>
    </w:p>
    <w:p>
      <w:r>
        <w:t>HCMC: +84 28 3829 8430</w:t>
      </w:r>
    </w:p>
    <w:p>
      <w:r>
        <w:t>4</w:t>
      </w:r>
    </w:p>
    <w:p>
      <w:r>
        <w:t>Hiệp hội doanh nghiệp Châu Âu tại Việt Nam</w:t>
      </w:r>
    </w:p>
    <w:p>
      <w:r>
        <w:t>EuroCham</w:t>
      </w:r>
    </w:p>
    <w:p>
      <w:r>
        <w:t>Room 8, Floor 3B, Horison Tower, 40 Cat Linh, Dong Da, Hanoi</w:t>
      </w:r>
    </w:p>
    <w:p>
      <w:r>
        <w:t>Mr. Alain Cariy</w:t>
      </w:r>
    </w:p>
    <w:p>
      <w:r>
        <w:t>Chairman</w:t>
      </w:r>
    </w:p>
    <w:p>
      <w:r>
        <w:t>Ms. Linh</w:t>
      </w:r>
    </w:p>
    <w:p>
      <w:r>
        <w:t>Office Manager</w:t>
      </w:r>
    </w:p>
    <w:p>
      <w:r>
        <w:t>linh@eurochamvn.org</w:t>
      </w:r>
    </w:p>
    <w:p>
      <w:r>
        <w:t>Hà Nội: (84-24) 3 715 2228</w:t>
      </w:r>
    </w:p>
    <w:p>
      <w:r>
        <w:t>5</w:t>
      </w:r>
    </w:p>
    <w:p>
      <w:r>
        <w:t>Hiệp hội doanh nghiệp Hàn Quốc tại Việt Nam</w:t>
      </w:r>
    </w:p>
    <w:p>
      <w:r>
        <w:t>KorCham</w:t>
      </w:r>
    </w:p>
    <w:p>
      <w:r>
        <w:t>Tầng 13, Tòa nhà Charmvit Tower, số 117 đường Trần Duy Hưng, Quận Cầu Giấy, Thành phố Hà Nội, Việt Nam</w:t>
      </w:r>
    </w:p>
    <w:p>
      <w:r>
        <w:t>Mr: KIM HAN YONG</w:t>
      </w:r>
    </w:p>
    <w:p>
      <w:r>
        <w:t>CHAIRMAN</w:t>
      </w:r>
    </w:p>
    <w:p>
      <w:r>
        <w:t>Ms. Phương</w:t>
      </w:r>
    </w:p>
    <w:p>
      <w:r>
        <w:t>SECRETARIAT</w:t>
      </w:r>
    </w:p>
    <w:p>
      <w:r>
        <w:t>heinaphuong@email.com</w:t>
      </w:r>
    </w:p>
    <w:p>
      <w:r>
        <w:t>Hà Nội: (024) 3555 3341</w:t>
      </w:r>
    </w:p>
    <w:p>
      <w:r>
        <w:t>Mr. Hong Sun</w:t>
      </w:r>
    </w:p>
    <w:p>
      <w:r>
        <w:t>Vice-Chairman</w:t>
      </w:r>
    </w:p>
    <w:p>
      <w:r>
        <w:t>6</w:t>
      </w:r>
    </w:p>
    <w:p>
      <w:r>
        <w:t>Hiệp hội doanh nghiệp Nhật Bản tại Việt Nam</w:t>
      </w:r>
    </w:p>
    <w:p>
      <w:r>
        <w:t>JCCI</w:t>
      </w:r>
    </w:p>
    <w:p>
      <w:r>
        <w:t>Phòng 605, tòa nhà Sun Red River, 23 Phan Chu Trinh, Hoàn Kiếm, Hà Nội</w:t>
      </w:r>
    </w:p>
    <w:p>
      <w:r>
        <w:t>Mr Inode Soichi</w:t>
      </w:r>
    </w:p>
    <w:p>
      <w:r>
        <w:t>Chairman</w:t>
      </w:r>
    </w:p>
    <w:p>
      <w:r>
        <w:t>Ms. Phương</w:t>
      </w:r>
    </w:p>
    <w:p>
      <w:r>
        <w:t>Secretary</w:t>
      </w:r>
    </w:p>
    <w:p>
      <w:r>
        <w:t>jcci-info@jcci.vn</w:t>
      </w:r>
    </w:p>
    <w:p>
      <w:r>
        <w:t>Hà Nội: 024 2220 9907</w:t>
      </w:r>
    </w:p>
    <w:p>
      <w:r>
        <w:t>7</w:t>
      </w:r>
    </w:p>
    <w:p>
      <w:r>
        <w:t>Liên đoàn Thương mại Công nghiệp Việt Nam</w:t>
      </w:r>
    </w:p>
    <w:p>
      <w:r>
        <w:t>VCCI</w:t>
      </w:r>
    </w:p>
    <w:p>
      <w:r>
        <w:t>9 Đào Duy Anh, Kim Liên, Đống Đa, Hà Nội</w:t>
      </w:r>
    </w:p>
    <w:p>
      <w:r>
        <w:t>Mr. Phạm Tấn Công</w:t>
      </w:r>
    </w:p>
    <w:p>
      <w:r>
        <w:t>President M</w:t>
      </w:r>
    </w:p>
    <w:p>
      <w:r>
        <w:t>Mr. Phạm Ngọc Thạch</w:t>
      </w:r>
    </w:p>
    <w:p>
      <w:r>
        <w:t>Deputy General Direct</w:t>
      </w:r>
    </w:p>
    <w:p>
      <w:r>
        <w:t>thachpn©vcci.com.vn</w:t>
      </w:r>
    </w:p>
    <w:p>
      <w:r>
        <w:t>024 3762 1365</w:t>
      </w:r>
    </w:p>
    <w:p>
      <w:r>
        <w:t>8</w:t>
      </w:r>
    </w:p>
    <w:p>
      <w:r>
        <w:t>Tổ chức Tài chính Quốc tế</w:t>
      </w:r>
    </w:p>
    <w:p>
      <w:r>
        <w:t>IFC</w:t>
      </w:r>
    </w:p>
    <w:p>
      <w:r>
        <w:t>63 Lý Thái Tổ., Quận Hoàn Kiếm, Hà Nội</w:t>
      </w:r>
    </w:p>
    <w:p>
      <w:r>
        <w:t>Mr Kyle F. Kelhofer</w:t>
      </w:r>
    </w:p>
    <w:p>
      <w:r>
        <w:t>Regional Manager</w:t>
      </w:r>
    </w:p>
    <w:p>
      <w:r>
        <w:t>Ms. Phạm Liên Anh</w:t>
      </w:r>
    </w:p>
    <w:p>
      <w:r>
        <w:t>Operations Officer</w:t>
      </w:r>
    </w:p>
    <w:p>
      <w:r>
        <w:t>Panh1@ifc.org</w:t>
      </w:r>
    </w:p>
    <w:p>
      <w:r>
        <w:t>024 3934 0819</w:t>
      </w:r>
    </w:p>
    <w:p>
      <w:r>
        <w:t>9</w:t>
      </w:r>
    </w:p>
    <w:p>
      <w:r>
        <w:t>Ngân hàng Thế Giới</w:t>
      </w:r>
    </w:p>
    <w:p>
      <w:r>
        <w:t>World Bank</w:t>
      </w:r>
    </w:p>
    <w:p>
      <w:r>
        <w:t>63 Lý Thái Tổ.., Quận Hoàn Kiếm, Hà Nội</w:t>
      </w:r>
    </w:p>
    <w:p>
      <w:r>
        <w:t>Carolyn.Turk</w:t>
      </w:r>
    </w:p>
    <w:p>
      <w:r>
        <w:t>Country Director</w:t>
      </w:r>
    </w:p>
    <w:p>
      <w:r>
        <w:t>Ms. Ngọc Anh</w:t>
      </w:r>
    </w:p>
    <w:p>
      <w:r>
        <w:t>PA to Country Director</w:t>
      </w:r>
    </w:p>
    <w:p>
      <w:r>
        <w:t>annguyen7@worldbank.org</w:t>
      </w:r>
    </w:p>
    <w:p>
      <w:r>
        <w:t>+84-4 3934 6600</w:t>
      </w:r>
    </w:p>
    <w:p>
      <w:r>
        <w:t>10</w:t>
      </w:r>
    </w:p>
    <w:p>
      <w:r>
        <w:t>Hiệp hội Doanh nghiệp Úc tại Việt Nam</w:t>
      </w:r>
    </w:p>
    <w:p>
      <w:r>
        <w:t>AusCham</w:t>
      </w:r>
    </w:p>
    <w:p>
      <w:r>
        <w:t>179EF, Cách Mạng Tháng 8, Phường 5, Quận 3, Hồ Chí Minh, Vietnam Thành phố Hồ Chí Minh</w:t>
      </w:r>
    </w:p>
    <w:p>
      <w:r>
        <w:t>Mr. Simon Pugh</w:t>
      </w:r>
    </w:p>
    <w:p>
      <w:r>
        <w:t>President</w:t>
      </w:r>
    </w:p>
    <w:p>
      <w:r>
        <w:t>Ms. Ngân</w:t>
      </w:r>
    </w:p>
    <w:p>
      <w:r>
        <w:t>Office Manager</w:t>
      </w:r>
    </w:p>
    <w:p>
      <w:r>
        <w:t>auschamhanoi@auschamvn.org</w:t>
      </w:r>
    </w:p>
    <w:p>
      <w:r>
        <w:t>(+84) 28 7100 1909</w:t>
      </w:r>
    </w:p>
    <w:p>
      <w:r>
        <w:t>Mr. Simon Fraser</w:t>
      </w:r>
    </w:p>
    <w:p>
      <w:r>
        <w:t>Executive Director</w:t>
      </w:r>
    </w:p>
    <w:p>
      <w:r>
        <w:t>11</w:t>
      </w:r>
    </w:p>
    <w:p>
      <w:r>
        <w:t>Phòng thương mại Canada tại Việt Nam</w:t>
      </w:r>
    </w:p>
    <w:p>
      <w:r>
        <w:t>CanCham</w:t>
      </w:r>
    </w:p>
    <w:p>
      <w:r>
        <w:t>A1-12B.OT09, Vinhomes Golden River, 2 Ton Duc Thang, Ben Nghe Ward, District 1, Ho Chi Minh City</w:t>
      </w:r>
    </w:p>
    <w:p>
      <w:r>
        <w:t>Winnie Lam</w:t>
      </w:r>
    </w:p>
    <w:p>
      <w:r>
        <w:t>President</w:t>
      </w:r>
    </w:p>
    <w:p>
      <w:r>
        <w:t>Ms. Nhung</w:t>
      </w:r>
    </w:p>
    <w:p>
      <w:r>
        <w:t>Event Executive</w:t>
      </w:r>
    </w:p>
    <w:p>
      <w:r>
        <w:t>nhung@canchamvietnam.org</w:t>
      </w:r>
    </w:p>
    <w:p>
      <w:r>
        <w:t>(+84) 28 3535 0688</w:t>
      </w:r>
    </w:p>
    <w:p>
      <w:r>
        <w:t>(+84) 28 7304 5656</w:t>
      </w:r>
    </w:p>
    <w:p>
      <w:r>
        <w:t>12</w:t>
      </w:r>
    </w:p>
    <w:p>
      <w:r>
        <w:t>Phòng thương mại Ấn Độ tại Việt Nam</w:t>
      </w:r>
    </w:p>
    <w:p>
      <w:r>
        <w:t>InCham</w:t>
      </w:r>
    </w:p>
    <w:p>
      <w:r>
        <w:t>Tầng 7, Tòa nhà ATS, số 252 đường Hoàng Quốc Việt, Quận Bắc Từ Liêm, Thành phố Hà Nội</w:t>
      </w:r>
    </w:p>
    <w:p>
      <w:r>
        <w:t>Indronil Sengupta</w:t>
      </w:r>
    </w:p>
    <w:p>
      <w:r>
        <w:t>Chairman</w:t>
      </w:r>
    </w:p>
    <w:p>
      <w:r>
        <w:t>Office</w:t>
      </w:r>
    </w:p>
    <w:p>
      <w:r>
        <w:t>Office</w:t>
      </w:r>
    </w:p>
    <w:p>
      <w:r>
        <w:t>info@inchamhanoi.vn</w:t>
      </w:r>
    </w:p>
    <w:p>
      <w:r>
        <w:t>0911418132</w:t>
      </w:r>
    </w:p>
    <w:p>
      <w:r>
        <w:t>13</w:t>
      </w:r>
    </w:p>
    <w:p>
      <w:r>
        <w:t>Hiệp hội Doanh nghiệp Hồng Kông tại Việt Nam</w:t>
      </w:r>
    </w:p>
    <w:p>
      <w:r>
        <w:t>HKBAV</w:t>
      </w:r>
    </w:p>
    <w:p>
      <w:r>
        <w:t>54-56 Nguyễn Trãi, Phường Phạm Ngũ Lão, Quận 1, Thành phố Hồ Chí Minh</w:t>
      </w:r>
    </w:p>
    <w:p>
      <w:r>
        <w:t>Elaine Chew</w:t>
      </w:r>
    </w:p>
    <w:p>
      <w:r>
        <w:t>Representative</w:t>
      </w:r>
    </w:p>
    <w:p>
      <w:r>
        <w:t>Ms. Tracy Oanh Ly</w:t>
      </w:r>
    </w:p>
    <w:p>
      <w:r>
        <w:t>Executive Manager</w:t>
      </w:r>
    </w:p>
    <w:p>
      <w:r>
        <w:t>tracy.ly@hkbav.org</w:t>
      </w:r>
    </w:p>
    <w:p>
      <w:r>
        <w:t>(84) 28 3925 2186</w:t>
      </w:r>
    </w:p>
    <w:p>
      <w:r>
        <w:t>14</w:t>
      </w:r>
    </w:p>
    <w:p>
      <w:r>
        <w:t>Hiệp hội Doanh nghiệp Singapore tại Việt Nam</w:t>
      </w:r>
    </w:p>
    <w:p>
      <w:r>
        <w:t>SBG</w:t>
      </w:r>
    </w:p>
    <w:p>
      <w:r>
        <w:t>6th Floor, Minh Tinh Building, 115-115A Vo Van Tan Street, Ward 6, District 3, HCMC</w:t>
      </w:r>
    </w:p>
    <w:p>
      <w:r>
        <w:t>Seek Yee Chung</w:t>
      </w:r>
    </w:p>
    <w:p>
      <w:r>
        <w:t>President</w:t>
      </w:r>
    </w:p>
    <w:p>
      <w:r>
        <w:t>Secretariat</w:t>
      </w:r>
    </w:p>
    <w:p>
      <w:r>
        <w:t>Secretariat</w:t>
      </w:r>
    </w:p>
    <w:p>
      <w:r>
        <w:t>sbg@sbgehcm.org</w:t>
      </w:r>
    </w:p>
    <w:p>
      <w:r>
        <w:t>(+84 28) 6685 5370 - 6685 5371</w:t>
      </w:r>
    </w:p>
    <w:p>
      <w:r>
        <w:t>15</w:t>
      </w:r>
    </w:p>
    <w:p>
      <w:r>
        <w:t>Hiệp hội Doanh nghiệp Thụy Sĩ tại Việt Nam</w:t>
      </w:r>
    </w:p>
    <w:p>
      <w:r>
        <w:t>SBA</w:t>
      </w:r>
    </w:p>
    <w:p>
      <w:r>
        <w:t>Lầu 12, số 58 Võ Văn Tần, Phường 6, Quận 3, Thành phố Hồ Chí Minh (TP.HCM)</w:t>
      </w:r>
    </w:p>
    <w:p>
      <w:r>
        <w:t>Jean-PauipHaessig</w:t>
      </w:r>
    </w:p>
    <w:p>
      <w:r>
        <w:t>President</w:t>
      </w:r>
    </w:p>
    <w:p>
      <w:r>
        <w:t>Mr. Danh</w:t>
      </w:r>
    </w:p>
    <w:p>
      <w:r>
        <w:t>Office Manager</w:t>
      </w:r>
    </w:p>
    <w:p>
      <w:r>
        <w:t>office@swissvietnam.conr</w:t>
      </w:r>
    </w:p>
    <w:p>
      <w:r>
        <w:t>+84 88 884 21 00</w:t>
      </w:r>
    </w:p>
    <w:p>
      <w:r>
        <w:t>16</w:t>
      </w:r>
    </w:p>
    <w:p>
      <w:r>
        <w:t>Hiệp hội Thương mại Đài Loan tại Việt Nam</w:t>
      </w:r>
    </w:p>
    <w:p>
      <w:r>
        <w:t>CTCVN</w:t>
      </w:r>
    </w:p>
    <w:p>
      <w:r>
        <w:t>Phòng CR2-15, số 107 đường Tôn Dật Tiên, Phường Tân Phú, Quận 7, Thành phố Hồ Chí Minh (TP HCM)</w:t>
      </w:r>
    </w:p>
    <w:p>
      <w:r>
        <w:t>SHEN HSIEN YU</w:t>
      </w:r>
    </w:p>
    <w:p>
      <w:r>
        <w:t>President</w:t>
      </w:r>
    </w:p>
    <w:p>
      <w:r>
        <w:t>Ms. Ha</w:t>
      </w:r>
    </w:p>
    <w:p>
      <w:r>
        <w:t>Secretariat</w:t>
      </w:r>
    </w:p>
    <w:p>
      <w:r>
        <w:t>ctcvnn5@gmail.com</w:t>
      </w:r>
    </w:p>
    <w:p>
      <w:r>
        <w:t>84-028-54138348</w:t>
      </w:r>
    </w:p>
    <w:p>
      <w:r>
        <w:t>Brian Chen</w:t>
      </w:r>
    </w:p>
    <w:p>
      <w:r>
        <w:t>Director</w:t>
      </w:r>
    </w:p>
    <w:p>
      <w:r>
        <w:t>17</w:t>
      </w:r>
    </w:p>
    <w:p>
      <w:r>
        <w:t>Hiệp hội Doanh nghiệp Thái Lan tại Việt Nam</w:t>
      </w:r>
    </w:p>
    <w:p>
      <w:r>
        <w:t>TBA</w:t>
      </w:r>
    </w:p>
    <w:p>
      <w:r>
        <w:t>Lầu 2, số 55 đường Nguyễn Văn Giai, Phường Đa Kao, Quận 1, Thành phố Hồ Chí Minh</w:t>
      </w:r>
    </w:p>
    <w:p>
      <w:r>
        <w:t>Piyapong Jriyasetapong</w:t>
      </w:r>
    </w:p>
    <w:p>
      <w:r>
        <w:t>Chairman</w:t>
      </w:r>
    </w:p>
    <w:p>
      <w:r>
        <w:t>Office Admin</w:t>
      </w:r>
    </w:p>
    <w:p>
      <w:r>
        <w:t>Office Admin</w:t>
      </w:r>
    </w:p>
    <w:p>
      <w:r>
        <w:t>thaibusiness.association@gmail.com</w:t>
      </w:r>
    </w:p>
    <w:p>
      <w:r>
        <w:t>(84-8) 6258-3606</w:t>
      </w:r>
    </w:p>
    <w:p>
      <w:r>
        <w:t>18</w:t>
      </w:r>
    </w:p>
    <w:p>
      <w:r>
        <w:t>Hiệp hội Doanh nghiệp trẻ Hà Nội</w:t>
      </w:r>
    </w:p>
    <w:p>
      <w:r>
        <w:t>HANOIBA</w:t>
      </w:r>
    </w:p>
    <w:p>
      <w:r>
        <w:t>Tầng 6, tòa nhà Cung Trí Thức, số 1 Tôn Thất Thuyết, Hà Nội</w:t>
      </w:r>
    </w:p>
    <w:p>
      <w:r>
        <w:t>Trần Đăng Nam</w:t>
      </w:r>
    </w:p>
    <w:p>
      <w:r>
        <w:t>Chairman</w:t>
      </w:r>
    </w:p>
    <w:p>
      <w:r>
        <w:t>Ms. Linh</w:t>
      </w:r>
    </w:p>
    <w:p>
      <w:r>
        <w:t>Secretary</w:t>
      </w:r>
    </w:p>
    <w:p>
      <w:r>
        <w:t>vp@hanoiba.org.vn;</w:t>
      </w:r>
    </w:p>
    <w:p>
      <w:r>
        <w:t>cvp@hanoiba.org.vn</w:t>
      </w:r>
    </w:p>
    <w:p>
      <w:r>
        <w:t>024. 39723 723</w:t>
      </w:r>
    </w:p>
    <w:p>
      <w:r>
        <w:t>024 39723 724</w:t>
      </w:r>
    </w:p>
    <w:p>
      <w:r>
        <w:t>DANH SÁCH CÁC BỘ, NGÀNH, ĐỊA PHƯƠNG, HIỆP HỘI DOANH NGHIỆP VÀ CÁC ĐƠN VỊ NHẬN VĂN BẢN</w:t>
      </w:r>
    </w:p>
    <w:p>
      <w:r>
        <w:t>1. Các bộ, cơ quan ngang bộ, cơ quan thuộc Chính phủ</w:t>
      </w:r>
    </w:p>
    <w:p>
      <w:r>
        <w:t>2. Ủy ban nhân dân các tỉnh, thành phố trực thuộc Trung ương</w:t>
      </w:r>
    </w:p>
    <w:p>
      <w:r>
        <w:t>3. Các đơn vị thuộc Bộ Kế hoạch và Đầu tư:</w:t>
      </w:r>
    </w:p>
    <w:p>
      <w:r>
        <w:t>- Cục Đầu tư nước ngoài; Cục Quản lý đấu thầu; Cục Phát triển doanh nghiệp; Cục Đăng ký kinh doanh;</w:t>
      </w:r>
    </w:p>
    <w:p>
      <w:r>
        <w:t>- Vụ Quản lý quy hoạch; Vụ Giám sát và thẩm định đầu tư; Vụ Kết cấu hạ tầng và đô thị; Vụ Quản lý các khu kinh tế; Vụ Kinh tế địa phương và lãnh thổ; Kinh tế nông nghiệp; Kinh tế đối ngoại; Vụ Khoa học, giáo dục, tài nguyên và môi trường; Vụ Kinh tế công nghiệp và dịch vụ;</w:t>
      </w:r>
    </w:p>
    <w:p>
      <w:r>
        <w:t>- Viện Nghiên cứu quản lý kinh tế Trung ương.</w:t>
      </w:r>
    </w:p>
    <w:p>
      <w:r>
        <w:t>4. Các Hiệp hội doanh nghiệp, nhà đầu tư</w:t>
      </w:r>
    </w:p>
    <w:p>
      <w:r>
        <w:t>STT</w:t>
      </w:r>
    </w:p>
    <w:p>
      <w:r>
        <w:t>Đơn vị</w:t>
      </w:r>
    </w:p>
    <w:p>
      <w:r>
        <w:t>Địa chỉ</w:t>
      </w:r>
    </w:p>
    <w:p>
      <w:r>
        <w:t>Số điện thoại</w:t>
      </w:r>
    </w:p>
    <w:p>
      <w:r>
        <w:t>1</w:t>
      </w:r>
    </w:p>
    <w:p>
      <w:r>
        <w:t>Hiệp hội doanh nghiệp nhỏ và vừa Việt Nam</w:t>
      </w:r>
    </w:p>
    <w:p>
      <w:r>
        <w:t>Tầng 10, nhà D, Khách sạn Thể thao Hacinco, 15 Lê Văn Thiêm, Thanh Xuân, Hà Nội</w:t>
      </w:r>
    </w:p>
    <w:p>
      <w:r>
        <w:t>024.35564499</w:t>
      </w:r>
    </w:p>
    <w:p>
      <w:r>
        <w:t>2</w:t>
      </w:r>
    </w:p>
    <w:p>
      <w:r>
        <w:t>Hiệp hội doanh nghiệp đầu tư nước ngoài</w:t>
      </w:r>
    </w:p>
    <w:p>
      <w:r>
        <w:t>số 65 Văn Miếu, quận Đống Đa, Hà Nội</w:t>
      </w:r>
    </w:p>
    <w:p>
      <w:r>
        <w:t>024 3843 7925</w:t>
      </w:r>
    </w:p>
    <w:p>
      <w:r>
        <w:t>3</w:t>
      </w:r>
    </w:p>
    <w:p>
      <w:r>
        <w:t>Hiệp hội Chế biến và Xuất khẩu thủy sản</w:t>
      </w:r>
    </w:p>
    <w:p>
      <w:r>
        <w:t>số 10, Nguyễn Công Hoan, Ba Đình, Hà Nội</w:t>
      </w:r>
    </w:p>
    <w:p>
      <w:r>
        <w:t>024.37715055</w:t>
      </w:r>
    </w:p>
    <w:p>
      <w:r>
        <w:t>4</w:t>
      </w:r>
    </w:p>
    <w:p>
      <w:r>
        <w:t>Hiệp hội Gỗ và Lâm sản Việt Nam</w:t>
      </w:r>
    </w:p>
    <w:p>
      <w:r>
        <w:t>Số 189 Thanh Nhàn, Quận Hai Bà Trưng, Hà Nội</w:t>
      </w:r>
    </w:p>
    <w:p>
      <w:r>
        <w:t>024.3783.3016</w:t>
      </w:r>
    </w:p>
    <w:p>
      <w:r>
        <w:t>5</w:t>
      </w:r>
    </w:p>
    <w:p>
      <w:r>
        <w:t>Hiệp hội Dệt may Việt Nam</w:t>
      </w:r>
    </w:p>
    <w:p>
      <w:r>
        <w:t>Tầng 15, Khu VP tòa nhà C1 Thành Công, Quận Ba Đình, Hà Nội</w:t>
      </w:r>
    </w:p>
    <w:p>
      <w:r>
        <w:t>024.39349608</w:t>
      </w:r>
    </w:p>
    <w:p>
      <w:r>
        <w:t>6</w:t>
      </w:r>
    </w:p>
    <w:p>
      <w:r>
        <w:t>Hiệp hội Da giày - Túi xách Việt Nam</w:t>
      </w:r>
    </w:p>
    <w:p>
      <w:r>
        <w:t>Tầng 3, 160 Đường Hoàng Hoa Thám, Quận Tây Hồ, Hà Nội</w:t>
      </w:r>
    </w:p>
    <w:p>
      <w:r>
        <w:t>024.37281560</w:t>
      </w:r>
    </w:p>
    <w:p>
      <w:r>
        <w:t>7</w:t>
      </w:r>
    </w:p>
    <w:p>
      <w:r>
        <w:t>Hiệp hội Doanh nghiệp Điện tử Việt Nam</w:t>
      </w:r>
    </w:p>
    <w:p>
      <w:r>
        <w:t>Tầng 11, Tòa nhà MIPEC TOWER 229 Tây Sơn, Đống Đa, Hà Nội</w:t>
      </w:r>
    </w:p>
    <w:p>
      <w:r>
        <w:t>024.39332845</w:t>
      </w:r>
    </w:p>
    <w:p>
      <w:r>
        <w:t>8</w:t>
      </w:r>
    </w:p>
    <w:p>
      <w:r>
        <w:t>Liên minh Hỗ trợ Công nghiệp Việt Nam</w:t>
      </w:r>
    </w:p>
    <w:p>
      <w:r>
        <w:t>Lầu 5 Tòa Nhà Cảng Sài Gòn, số 3 Nguyễn Tất Thành, Phường 13, Quận 4, TP.HCM</w:t>
      </w:r>
    </w:p>
    <w:p>
      <w:r>
        <w:t>0934013193</w:t>
      </w:r>
    </w:p>
    <w:p>
      <w:r>
        <w:t>9</w:t>
      </w:r>
    </w:p>
    <w:p>
      <w:r>
        <w:t>Hiệp hội Các nhà sản xuất ô tô Việt Nam</w:t>
      </w:r>
    </w:p>
    <w:p>
      <w:r>
        <w:t>Tầng 10, số 9 Đào Duy Anh, Quận Đống Đa, Hà Nội</w:t>
      </w:r>
    </w:p>
    <w:p>
      <w:r>
        <w:t>024.62907427</w:t>
      </w:r>
    </w:p>
    <w:p>
      <w:r>
        <w:t>10</w:t>
      </w:r>
    </w:p>
    <w:p>
      <w:r>
        <w:t>Hiệp hội Nhôm Việt Nam</w:t>
      </w:r>
    </w:p>
    <w:p>
      <w:r>
        <w:t>Tầng 4 Nhà máy Nhôm Việt Pháp - Đường CN 8 - CCN Từ Liêm - Hà Nội</w:t>
      </w:r>
    </w:p>
    <w:p>
      <w:r>
        <w:t>024.3780.5195</w:t>
      </w:r>
    </w:p>
    <w:p>
      <w:r>
        <w:t>11</w:t>
      </w:r>
    </w:p>
    <w:p>
      <w:r>
        <w:t>Hiệp hội Thép Việt Nam</w:t>
      </w:r>
    </w:p>
    <w:p>
      <w:r>
        <w:t>Tầng 3 - số 91 Láng Hạ - Hà Nội</w:t>
      </w:r>
    </w:p>
    <w:p>
      <w:r>
        <w:t>024.35146230</w:t>
      </w:r>
    </w:p>
    <w:p>
      <w:r>
        <w:t>12</w:t>
      </w:r>
    </w:p>
    <w:p>
      <w:r>
        <w:t>Hiệp hội các nhà thầu xây dựng Việt Nam</w:t>
      </w:r>
    </w:p>
    <w:p>
      <w:r>
        <w:t>Số nhà 32, ngõ 121 Thái Hà, phường Trung Liệt, quận Đống Đa, Hà Nội</w:t>
      </w:r>
    </w:p>
    <w:p>
      <w:r>
        <w:t>024.36824095</w:t>
      </w:r>
    </w:p>
    <w:p>
      <w:r>
        <w:t>13</w:t>
      </w:r>
    </w:p>
    <w:p>
      <w:r>
        <w:t>Hiệp hội Bất động sản Việt Nam</w:t>
      </w:r>
    </w:p>
    <w:p>
      <w:r>
        <w:t>Tầng 3, Tòa nhà Cung Triển Lãm Kiến Trúc Quy Hoạch Xây Dựng Quốc Gia, 01 Đỗ Đức Dục, Mễ Trì, Nam Từ Liêm, Hà Nội</w:t>
      </w:r>
    </w:p>
    <w:p>
      <w:r>
        <w:t>024 62932028</w:t>
      </w:r>
    </w:p>
    <w:p>
      <w:r>
        <w:t>14</w:t>
      </w:r>
    </w:p>
    <w:p>
      <w:r>
        <w:t>Hiệp hội Bất động sản Thành phố Hồ Chí Minh</w:t>
      </w:r>
    </w:p>
    <w:p>
      <w:r>
        <w:t>198 Nguyễn Thị Minh Khai (Lầu 12), P. Võ Thị Sáu, Quận 3, TP. HCM</w:t>
      </w:r>
    </w:p>
    <w:p>
      <w:r>
        <w:t>028.39333482</w:t>
      </w:r>
    </w:p>
    <w:p>
      <w:r>
        <w:t>15</w:t>
      </w:r>
    </w:p>
    <w:p>
      <w:r>
        <w:t>Hiệp hội doanh nghiệp Logistics Việt Nam</w:t>
      </w:r>
    </w:p>
    <w:p>
      <w:r>
        <w:t>Tầng 2, Tòa nhà Toserco Building</w:t>
      </w:r>
    </w:p>
    <w:p>
      <w:r>
        <w:t>Số 273 Phố Kim Mã, Phường Giảng Võ, Quận Ba Đình, Hà Nội</w:t>
      </w:r>
    </w:p>
    <w:p>
      <w:r>
        <w:t>024.35627709</w:t>
      </w:r>
    </w:p>
    <w:p>
      <w:r>
        <w:t>16</w:t>
      </w:r>
    </w:p>
    <w:p>
      <w:r>
        <w:t>Hiệp Hội Doanh Nghiệp Cơ Khí Việt Nam VAMI</w:t>
      </w:r>
    </w:p>
    <w:p>
      <w:r>
        <w:t>4 Phố P. Triệu Quốc Đạt, Trần Hưng Đạo, Hoàn Kiếm, Hà Nội</w:t>
      </w:r>
    </w:p>
    <w:p>
      <w:r>
        <w:t>024 3936 8503</w:t>
      </w:r>
    </w:p>
    <w:p>
      <w:r>
        <w:t>23</w:t>
      </w:r>
    </w:p>
    <w:p>
      <w:r>
        <w:t>Hiệp hội Nhà đầu tư công trình giao thông đường bộ Việt Nam</w:t>
      </w:r>
    </w:p>
    <w:p>
      <w:r>
        <w:t>Tầng 16, số 265 đường Cầu Giấy, P. Dịch Vọng, Q. Cầu Giấy, TP. Hà Nội</w:t>
      </w:r>
    </w:p>
    <w:p>
      <w:r>
        <w:t>0917 86 88 77 - 0963 171 995</w:t>
      </w:r>
    </w:p>
    <w:p>
      <w:r>
        <w:t>24</w:t>
      </w:r>
    </w:p>
    <w:p>
      <w:r>
        <w:t>Phòng thương mại và công nghiệp Việt Nam</w:t>
      </w:r>
    </w:p>
    <w:p>
      <w:r>
        <w:t>Số 9 Đào Duy Anh, Đống Đa, Hà Nội</w:t>
      </w:r>
    </w:p>
    <w:p>
      <w:r>
        <w:t>+84-24-35742022</w:t>
      </w:r>
    </w:p>
    <w:p>
      <w:r>
        <w:t>25</w:t>
      </w:r>
    </w:p>
    <w:p>
      <w:r>
        <w:t>Công ty luật Vilaf</w:t>
      </w:r>
    </w:p>
    <w:p>
      <w:r>
        <w:t>P603, tầng 6 HCO Buillding 44B Lý Thường Kiệt, Quận Hoàn Kiếm, Hà Nội</w:t>
      </w:r>
    </w:p>
    <w:p>
      <w:r>
        <w:t>024 3934 8530</w:t>
      </w:r>
    </w:p>
    <w:p>
      <w:r>
        <w:t>26</w:t>
      </w:r>
    </w:p>
    <w:p>
      <w:r>
        <w:t>Công ty luật NH Quang &amp; cộng sự</w:t>
      </w:r>
    </w:p>
    <w:p>
      <w:r>
        <w:t>B23 Khu biệt thự Trung Hòa Nhân Chính, Phố Nguyễn Thị Định, Quận Thanh Xuân, Hà Nội, Việt Nam</w:t>
      </w:r>
    </w:p>
    <w:p>
      <w:r>
        <w:t>024 3537 6939</w:t>
      </w:r>
    </w:p>
    <w:p>
      <w:r>
        <w:t>27</w:t>
      </w:r>
    </w:p>
    <w:p>
      <w:r>
        <w:t>Ban Pháp chế - Tập đoàn điện lực Việt Nam</w:t>
      </w:r>
    </w:p>
    <w:p>
      <w:r>
        <w:t>11 Cửa Bắc, Trúc Bạch, Ba Đình, Hà Nội</w:t>
      </w:r>
    </w:p>
    <w:p>
      <w:r>
        <w:t>024 6694 6789</w:t>
      </w:r>
    </w:p>
    <w:p>
      <w:r>
        <w:t>28</w:t>
      </w:r>
    </w:p>
    <w:p>
      <w:r>
        <w:t>Công ty luật Venture North law</w:t>
      </w:r>
    </w:p>
    <w:p>
      <w:r>
        <w:t>Tòa Nhà Geleximco tầng 11,36 Phố Hoàng Cầu, Quận Đống Đa, Hà Nội, Việt Nam</w:t>
      </w:r>
    </w:p>
    <w:p>
      <w:r>
        <w:t>+84 9 3614 1583</w:t>
      </w:r>
    </w:p>
    <w:p>
      <w:r>
        <w:t>29</w:t>
      </w:r>
    </w:p>
    <w:p>
      <w:r>
        <w:t>Công ty luật Vina Legal</w:t>
      </w:r>
    </w:p>
    <w:p>
      <w:r>
        <w:t>Phòng 08, Tầng 3, Trung tâm Quốc tế, 17 Ngô Quyền, Hoàn Kiếm, Hà Nội</w:t>
      </w:r>
    </w:p>
    <w:p>
      <w:r>
        <w:t>091 308 2655</w:t>
      </w:r>
    </w:p>
    <w:p>
      <w:r>
        <w:t>30</w:t>
      </w:r>
    </w:p>
    <w:p>
      <w:r>
        <w:t>Công ty luật Allens &amp; Linklaters</w:t>
      </w:r>
    </w:p>
    <w:p>
      <w:r>
        <w:t>Suite 401, Hanoi Towers</w:t>
      </w:r>
    </w:p>
    <w:p>
      <w:r>
        <w:t>49 Hai Ba Trung, Hanoi, Vietnam</w:t>
      </w:r>
    </w:p>
    <w:p>
      <w:r>
        <w:t>+84 24 3936 0990</w:t>
      </w:r>
    </w:p>
    <w:p>
      <w:r>
        <w:t>31</w:t>
      </w:r>
    </w:p>
    <w:p>
      <w:r>
        <w:t>Công ty luật ASIA legal</w:t>
      </w:r>
    </w:p>
    <w:p>
      <w:r>
        <w:t>Tầng 7, Tòa nhà Báo Nông Thôn Ngày Nay, Lô E2, Đường Dương Đình Nghệ, Quận Cầu Giấy, Thành phố Hà Nội, Việt Nam</w:t>
      </w:r>
    </w:p>
    <w:p>
      <w:r>
        <w:t>024 2269 3399</w:t>
      </w:r>
    </w:p>
    <w:p>
      <w:r>
        <w:t>32</w:t>
      </w:r>
    </w:p>
    <w:p>
      <w:r>
        <w:t>Công ty luật Russin &amp; Vecchi</w:t>
      </w:r>
    </w:p>
    <w:p>
      <w:r>
        <w:t>Hanoi Central Office Bldg</w:t>
      </w:r>
    </w:p>
    <w:p>
      <w:r>
        <w:t>44B Ly Thuong Kiet, 11/F, Hanoi</w:t>
      </w:r>
    </w:p>
    <w:p>
      <w:r>
        <w:t>024 3825 1700</w:t>
      </w:r>
    </w:p>
    <w:p>
      <w:r>
        <w:t>33</w:t>
      </w:r>
    </w:p>
    <w:p>
      <w:r>
        <w:t>Công ty luật Bross &amp; Partner</w:t>
      </w:r>
    </w:p>
    <w:p>
      <w:r>
        <w:t>Phòng 1602A, Tầng 16, Tòa nhà Charm Vit, số 117 Trần Duy Hưng, Cầu Giấy, Hà Nội</w:t>
      </w:r>
    </w:p>
    <w:p>
      <w:r>
        <w:t>0965 610 756</w:t>
      </w:r>
    </w:p>
    <w:p>
      <w:r>
        <w:t>34</w:t>
      </w:r>
    </w:p>
    <w:p>
      <w:r>
        <w:t>Công ty luật Audier &amp; Partners Việt Nam</w:t>
      </w:r>
    </w:p>
    <w:p>
      <w:r>
        <w:t>Tòa nhà Comer Stone Building, 16 Phan Chu Trinh, Hoàn Kiếm, Hà Nội</w:t>
      </w:r>
    </w:p>
    <w:p>
      <w:r>
        <w:t>024 39 36 95 78</w:t>
      </w:r>
    </w:p>
    <w:p>
      <w:r>
        <w:t>35</w:t>
      </w:r>
    </w:p>
    <w:p>
      <w:r>
        <w:t>Công ty Luật YKVN</w:t>
      </w:r>
    </w:p>
    <w:p>
      <w:r>
        <w:t>VI601-04, Pacific Place, 83B Đường Lý Thường Kiệt, Quận Hoàn Kiếm, Hà Nội, Việt Nam</w:t>
      </w:r>
    </w:p>
    <w:p>
      <w:r>
        <w:t>(84-24) 3934 5410</w:t>
      </w:r>
    </w:p>
    <w:p>
      <w:r>
        <w:t>36</w:t>
      </w:r>
    </w:p>
    <w:p>
      <w:r>
        <w:t>Tập đoàn Vingroup</w:t>
      </w:r>
    </w:p>
    <w:p>
      <w:r>
        <w:t>Số 7 Đường Bằng Lăng 1, Phường Việt Hưng, Quận Long Biên, Hà Nội</w:t>
      </w:r>
    </w:p>
    <w:p>
      <w:r>
        <w:t>024 3974 9999</w:t>
      </w:r>
    </w:p>
    <w:p>
      <w:r>
        <w:t>37</w:t>
      </w:r>
    </w:p>
    <w:p>
      <w:r>
        <w:t>Công ty cổ phần tập đoàn FLC</w:t>
      </w:r>
    </w:p>
    <w:p>
      <w:r>
        <w:t>Tầng 5, FLC Landmark Tower,đường Lê Đức Thọ, phường Mỹ Đình 2, quận Nam Từ Liêm, Hà Nội</w:t>
      </w:r>
    </w:p>
    <w:p>
      <w:r>
        <w:t>024 3771 1111</w:t>
      </w:r>
    </w:p>
    <w:p>
      <w:r>
        <w:t>37</w:t>
      </w:r>
    </w:p>
    <w:p>
      <w:r>
        <w:t>Tập đoàn Viettel</w:t>
      </w:r>
    </w:p>
    <w:p>
      <w:r>
        <w:t>Số 1 Trần Hữu Dực - Phường Mỹ Đình 2 - Quận Từ Liêm - TP. Hà Nội</w:t>
      </w:r>
    </w:p>
    <w:p>
      <w:r>
        <w:t>1800 8098</w:t>
      </w:r>
    </w:p>
    <w:p>
      <w:r>
        <w:t>39</w:t>
      </w:r>
    </w:p>
    <w:p>
      <w:r>
        <w:t>Tổng công ty Đầu tư và Kinh doanh vốn nhà nước</w:t>
      </w:r>
    </w:p>
    <w:p>
      <w:r>
        <w:t>Tầng 23 - 24 Tòa nhà Charmvit,</w:t>
      </w:r>
    </w:p>
    <w:p>
      <w:r>
        <w:t>117 Trần Duy Hưng, Quận cầu Giấy, Thành phố Hà Nội, Việt Nam</w:t>
      </w:r>
    </w:p>
    <w:p>
      <w:r>
        <w:t>(84)024 3824 0703</w:t>
      </w:r>
    </w:p>
    <w:p>
      <w:r>
        <w:t>40</w:t>
      </w:r>
    </w:p>
    <w:p>
      <w:r>
        <w:t>Tập đoàn Dầu khí Việt Nam</w:t>
      </w:r>
    </w:p>
    <w:p>
      <w:r>
        <w:t>Số 18 Láng Hạ, Hà Nội</w:t>
      </w:r>
    </w:p>
    <w:p>
      <w:r>
        <w:t>(024)38252526</w:t>
      </w:r>
    </w:p>
    <w:p>
      <w:r>
        <w:t>41</w:t>
      </w:r>
    </w:p>
    <w:p>
      <w:r>
        <w:t>Tập đoàn Điện lực Việt Nam</w:t>
      </w:r>
    </w:p>
    <w:p>
      <w:r>
        <w:t>Số 11 Cửa Bắc, phường Trúc Bạch, quận Ba Đình, thành phố Hà Nội</w:t>
      </w:r>
    </w:p>
    <w:p>
      <w:r>
        <w:t>024.66946789</w:t>
      </w:r>
    </w:p>
    <w:p>
      <w:r>
        <w:t>42</w:t>
      </w:r>
    </w:p>
    <w:p>
      <w:r>
        <w:t>Tập đoàn Công nghiệp Cao su Việt Nam</w:t>
      </w:r>
    </w:p>
    <w:p>
      <w:r>
        <w:t>177 Hai Bà Trưng, Phường Võ Thị Sáu, Quận 3, Tp. Hồ Chí Minh</w:t>
      </w:r>
    </w:p>
    <w:p>
      <w:r>
        <w:t>(84-8) 39 325 234</w:t>
      </w:r>
    </w:p>
    <w:p>
      <w:r>
        <w:t>43</w:t>
      </w:r>
    </w:p>
    <w:p>
      <w:r>
        <w:t>Tập đoàn Công nghiệp Than - Khoáng sản Việt Nam</w:t>
      </w:r>
    </w:p>
    <w:p>
      <w:r>
        <w:t>226 Lê Duẩn - Đống Đa - Hà Nội</w:t>
      </w:r>
    </w:p>
    <w:p>
      <w:r>
        <w:t>02435180141</w:t>
      </w:r>
    </w:p>
    <w:p>
      <w:r>
        <w:t>44</w:t>
      </w:r>
    </w:p>
    <w:p>
      <w:r>
        <w:t>Tổng công ty Hàng không Việt Nam</w:t>
      </w:r>
    </w:p>
    <w:p>
      <w:r>
        <w:t>Số 200 Nguyễn Sơn, P.Bồ Đề, Q.Long Biên, Hà Nội</w:t>
      </w:r>
    </w:p>
    <w:p>
      <w:r>
        <w:t>02438272289</w:t>
      </w:r>
    </w:p>
    <w:p>
      <w:r>
        <w:t>45</w:t>
      </w:r>
    </w:p>
    <w:p>
      <w:r>
        <w:t>Tổng công ty Đầu tư phát triển đường cao tốc Việt Nam</w:t>
      </w:r>
    </w:p>
    <w:p>
      <w:r>
        <w:t>Tầng 2, 3, 4, 5 tòa nhà Central Point, số 219 phố Trung Kính, phường Yên Hòa, quận Cầu Giấy, thành phố Hà Nội</w:t>
      </w:r>
    </w:p>
    <w:p>
      <w:r>
        <w:t>024. 3643 0266</w:t>
      </w:r>
    </w:p>
    <w:p>
      <w:r>
        <w:t>46</w:t>
      </w:r>
    </w:p>
    <w:p>
      <w:r>
        <w:t>Tập đoàn Sungroup</w:t>
      </w:r>
    </w:p>
    <w:p>
      <w:r>
        <w:t>Tầng 9 Tòa nhà Sun City 13 Hai Bà Trưng, Hà Nội</w:t>
      </w:r>
    </w:p>
    <w:p>
      <w:r>
        <w:t>024 3938 6569</w:t>
      </w:r>
    </w:p>
    <w:p>
      <w:r>
        <w:t>47</w:t>
      </w:r>
    </w:p>
    <w:p>
      <w:r>
        <w:t>Công ty cổ phần Tập đoàn Hòa Phát</w:t>
      </w:r>
    </w:p>
    <w:p>
      <w:r>
        <w:t>66 Nguyễn Du, phường Hai Bà Trưng, Hà Nội</w:t>
      </w:r>
    </w:p>
    <w:p>
      <w:r>
        <w:t>024.628.48.666</w:t>
      </w:r>
    </w:p>
    <w:p>
      <w:r>
        <w:t>48</w:t>
      </w:r>
    </w:p>
    <w:p>
      <w:r>
        <w:t>Tập đoàn T&amp;T Group</w:t>
      </w:r>
    </w:p>
    <w:p>
      <w:r>
        <w:t>Số 2A Phạm Sư Manh, phường Phan Chu Trinh, quận Hoàn Kiếm, Hà Nội, Việt Nam</w:t>
      </w:r>
    </w:p>
    <w:p>
      <w:r>
        <w:t>(+84) 24 7308 1616</w:t>
      </w:r>
    </w:p>
    <w:p>
      <w:r>
        <w:t>49</w:t>
      </w:r>
    </w:p>
    <w:p>
      <w:r>
        <w:t>Công ty cổ phần Đầu tư Xây dựng và Thương mại Phú Điền</w:t>
      </w:r>
    </w:p>
    <w:p>
      <w:r>
        <w:t>Tòa nhà Phú Điền - 83 A Lý Thường Kiệt - Quận. Hoàn Kiếm - Hà Nội</w:t>
      </w:r>
    </w:p>
    <w:p>
      <w:r>
        <w:t>0243.39745631</w:t>
      </w:r>
    </w:p>
    <w:p>
      <w:r>
        <w:t>50</w:t>
      </w:r>
    </w:p>
    <w:p>
      <w:r>
        <w:t>Công ty cổ phần tập đoàn Hưng Thịnh</w:t>
      </w:r>
    </w:p>
    <w:p>
      <w:r>
        <w:t>Tòa nhà VCCI, số 9 Đào Duy Anh, Q. Đống Đa, TP.Hà Nội</w:t>
      </w:r>
    </w:p>
    <w:p>
      <w:r>
        <w:t>(024) 7307 6879</w:t>
      </w:r>
    </w:p>
    <w:p>
      <w:r>
        <w:t>51</w:t>
      </w:r>
    </w:p>
    <w:p>
      <w:r>
        <w:t>Tập đoàn Novaland</w:t>
      </w:r>
    </w:p>
    <w:p>
      <w:r>
        <w:t>Tòa nhà văn phòng Novaland, 65 Nguyễn Du, P.Bến Nghé, Q.1, TP.HCM</w:t>
      </w:r>
    </w:p>
    <w:p>
      <w:r>
        <w:t>(+84) 906 35 38 38</w:t>
      </w:r>
    </w:p>
    <w:p>
      <w:r>
        <w:t>[1] Điện thoại liên hệ: 08044147 (Đ/c Đặng Xuân Quang-Phó Vụ trưởng); 08044146 (Đ/c Hoàng Mạnh Phương- Vụ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