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311/TTg-NN năm 2023 về chuyển mục đích sử dụng đất trồng lúa trên địa bàn tỉnh Thái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311/TTg-NN</w:t>
      </w:r>
    </w:p>
    <w:p>
      <w:r>
        <w:t>V/v chuyển mục đích sử dụng đất trồng lúa trên địa bàn tỉnh Thái Nguyên</w:t>
      </w:r>
    </w:p>
    <w:p>
      <w:r>
        <w:t>Hà Nội, ngày 26 tháng 04 năm 2023</w:t>
      </w:r>
    </w:p>
    <w:p>
      <w:r>
        <w:t>Kính gửi:</w:t>
      </w:r>
    </w:p>
    <w:p>
      <w:r>
        <w:t>- Bộ Tài nguyên và Môi trường;</w:t>
      </w:r>
    </w:p>
    <w:p>
      <w:r>
        <w:t>- Ủy ban nhân dân tỉnh Thái Nguyên.</w:t>
      </w:r>
    </w:p>
    <w:p>
      <w:r>
        <w:t>Xét đề nghị của Bộ Tài nguyên và Môi trường (Công văn số 2444/BTNMT- TCQLĐĐ ngày 10 tháng 5 năm 2022 và số 1769/BTNMT-QHPTTNĐ ngày 20 tháng 3 năm 2023) về việc chuyển mục đích sử dụng đất trồng lúa trên địa bàn tỉnh Thái Nguyên, Phó Thủ tướng Chính phủ Trần Hồng Hà có ý kiến như sau:</w:t>
      </w:r>
    </w:p>
    <w:p>
      <w:r>
        <w:t>1. Chấp thuận Ủy ban nhân dân tỉnh Thái Nguyên quyết định chuyển mục đích sử dụng 16,25 ha đất trồng lúa sang đất phi nông nghiệp để thực hiện Dự án Khu đô thị số 1, xã Huống Thượng, thành phố Thái Nguyên như ý kiến thẩm định và nội dung trình của Bộ Tài nguyên và Môi trường tại các Công văn nêu trên.</w:t>
      </w:r>
    </w:p>
    <w:p>
      <w:r>
        <w:t>2. Ủy ban nhân dân tỉnh Thái Nguyên tổ chức kiểm tra, rà soát hiện trạng sử dụng đất đảm bảo thống nhất hồ sơ và thực địa, đảm bảo chỉ tiêu đất trồng lúa được Thủ tướng Chính phủ phân bổ; chịu trách nhiệm về việc lựa chọn nhà đầu tư đảm bảo theo đúng quy định của pháp luật. Ủy ban nhân dân tỉnh Thái Nguyên tiếp thu và thực hiện đầy đủ ý kiến của Bộ Tài nguyên và Môi trường nêu tại các Công văn trên và chỉ được quyết định chuyển mục đích sử dụng đất khi dự án đủ điều kiện và tuân thủ theo đúng quy định của pháp luật.</w:t>
      </w:r>
    </w:p>
    <w:p>
      <w:r>
        <w:t>Ủy ban nhân dân tỉnh Thái Nguyên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đô thị, quy hoạch đô thị, xây dựng và quy hoạch khác có liên quan; đảm bảo khả năng đầu tư của dự án và thực hiện theo đúng quy định của pháp luật và ý kiến của Bộ Tài nguyên và Môi trường nêu tại các công văn trên.</w:t>
      </w:r>
    </w:p>
    <w:p>
      <w:r>
        <w:t>3. Bộ Tài nguyên và Môi trường chịu trách nhiệm toàn diện về nội dung báo cáo kết quả thẩm định việc chuyển mục đích sử dụng đất trồng lúa để thực hiện Dự án KĐT số 1, xã Huống Thượng, thành phố Thái Nguyên;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Kế hoạch và Đầu tư;</w:t>
      </w:r>
    </w:p>
    <w:p>
      <w:r>
        <w:t>- Bộ Xây dựng;</w:t>
      </w:r>
    </w:p>
    <w:p>
      <w:r>
        <w:t>- Bộ Tư pháp;</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