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311/TCT-DNNCN năm 2025 triển khai Cổng thông tin điện tử dành cho hộ, cá nhân kinh doanh đăng ký, kê khai, nộp thuế từ thương mại điện tử, kinh doanh trên nền tảng số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311/TCT-DNNCN</w:t>
      </w:r>
    </w:p>
    <w:p>
      <w:r>
        <w:t>V/v triển khai Cổng thông tin điện tử dành cho hộ, cá nhân kinh doanh đăng ký, kê khai, nộp thuế từ thương mại điện tử, kinh doanh trên nền tảng số</w:t>
      </w:r>
    </w:p>
    <w:p>
      <w:r>
        <w:t>Hà Nội, ngày 20 tháng 01 năm 2025</w:t>
      </w:r>
    </w:p>
    <w:p>
      <w:r>
        <w:t>Kính gửi:  Cục Thuế các tỉnh, thành phố trực thuộc Trung ương.</w:t>
      </w:r>
    </w:p>
    <w:p>
      <w:r>
        <w:t>Thực hiện chỉ đạo của Thủ tướng Chính phủ tại Chỉ thị số 18/CT-TTg ngày 30/05/2023, Công điện số 56/CĐ-TTg ngày 06/06/2024 về tăng cường công tác quản lý nhà nước đối với hoạt động kinh doanh TMĐT, trong đó giao Bộ Tài chính nghiên cứu, rà soát cắt giảm thủ tục hành chính, tạo thuận lợi cho người nộp thuế thực hiện kê khai, nộp thuế đảm bảo tính hiệu lực, hiệu quả thực hiện nghĩa vụ thuế, tăng cường triển khai các giải pháp thu thuế, chống thất thu thuế, xử lý nghiêm các vi phạm về thuế, hải quan trong hoạt động thương mại điện tử.</w:t>
      </w:r>
    </w:p>
    <w:p>
      <w:r>
        <w:t>Ngày 19/12/2024, Tổng cục Thuế đã đưa vào vận hành “Cổng thông tin điện tử dành cho hộ, cá nhân kinh doanh đăng ký, kê khai, nộp thuế từ thương mại điện tử, kinh doanh trên nền tảng số” (sau đây gọi tắt là Cổng TMĐT HKD) nhằm tạo điều kiện thuận lợi cho hộ, cá nhân kinh doanh thương mại điện tử, kinh doanh trên nền tảng số trong việc thực hiện nghĩa vụ thuế. Để công tác triển khai được hiệu quả, Tổng cục Thuế thông báo các Vụ/Cục/đơn vị thuộc Tổng cục và các Cục Thuế thực hiện một số nội dung như sau:</w:t>
      </w:r>
    </w:p>
    <w:p>
      <w:r>
        <w:t>1. Đối tượng và phạm vi triển khai</w:t>
      </w:r>
    </w:p>
    <w:p>
      <w:r>
        <w:t>- Đối tượng: tất cả các hộ, cá nhân kinh doanh có doanh thu phát sinh từ hoạt động kinh doanh trên nền tảng TMĐT, nền tảng số trong và ngoài nước.</w:t>
      </w:r>
    </w:p>
    <w:p>
      <w:r>
        <w:t>- Phạm vi triển khai: trên toàn quốc.</w:t>
      </w:r>
    </w:p>
    <w:p>
      <w:r>
        <w:t>2. Tổ chức triển khai</w:t>
      </w:r>
    </w:p>
    <w:p>
      <w:r>
        <w:t>2.1. Tại Tổng cục Thuế</w:t>
      </w:r>
    </w:p>
    <w:p>
      <w:r>
        <w:t>- Vụ TTHT có trách nhiệm chủ trì, phối hợp với Vụ DNNCN, Văn phòng tổ chức công tác tuyên truyền trên các kênh truyền thông; phối hợp cùng Cục CNTT xây dựng các video hướng dẫn người nộp thuế (NNT) thao tác trên Cổng TMĐT HKD.</w:t>
      </w:r>
    </w:p>
    <w:p>
      <w:r>
        <w:t>- Văn phòng chủ trì đăng tải các video hướng dẫn NNT thao tác trên Cổng TMĐT HKD lên Cổng thông tin điện tử của Tổng cục Thuế và các trang mạng xã hội của Tổng cục Thuế.</w:t>
      </w:r>
    </w:p>
    <w:p>
      <w:r>
        <w:t>- Cục CNTT có trách nhiệm đảm bảo các vấn đề về kỹ thuật, vận hành ứng dụng và xử lý các sự cố vướng mắc về kỹ thuật trong quá trình triển khai; Cục CNTT phối hợp với Vụ DNNCN, Vụ KK phân tích, nâng cấp ứng dụng bổ sung chức năng kiểm soát việc đăng ký thuế, kê khai, nộp thuế của các hộ, cá nhân kinh doanh TMĐT, kinh doanh trên nền tảng số; nâng cấp ứng dụng Kho cơ sở dữ liệu (DW) cho phép cơ quan thuế khai thác thông tin báo cáo phục vụ công tác quản lý thuế liên quan đến hoạt động TMĐT và nền tảng số.</w:t>
      </w:r>
    </w:p>
    <w:p>
      <w:r>
        <w:t>- Vụ DNNCN chủ trì, phối hợp với Vụ KK có trách nhiệm xử lý các vấn đề vướng mắc về nghiệp vụ; báo cáo Tổng cục kết quả triển khai, các vướng mắc phát sinh (nếu có) và đề xuất xử lý.</w:t>
      </w:r>
    </w:p>
    <w:p>
      <w:r>
        <w:t>2.2. Tại Cục Thuế, Chi cục Thuế</w:t>
      </w:r>
    </w:p>
    <w:p>
      <w:r>
        <w:t>(1) Thành lập Ban chỉ đạo, Tổ triển khai tại Cục Thuế, Chi cục Thuế</w:t>
      </w:r>
    </w:p>
    <w:p>
      <w:r>
        <w:t>- Ban chỉ đạo :</w:t>
      </w:r>
    </w:p>
    <w:p>
      <w:r>
        <w:t>+ Thành phần gồm; 01 Lãnh đạo Cục Thuế là tổ trưởng, các thành viên bao gồm lãnh đạo các phòng: Phòng Quản lý hộ kinh doanh, cá nhân và thu khác, Phòng Kê khai và Kế toán thuế, Phòng Tuyên truyền và hỗ trợ NNT, Phòng Công nghệ thông tin và lãnh đạo các Chi cục Thuế trực thuộc.</w:t>
      </w:r>
    </w:p>
    <w:p>
      <w:r>
        <w:t>+ Nhiệm vụ: Tiếp nhận nội dung triển khai từ Tổng cục Thuế và đôn đốc chỉ đạo Tổ triển khai, các đơn vị liên quan thực hiện; Xử lý các vướng mắc trong quá trình triển khai; Báo cáo kết quả triển khai, các vướng mắc phát sinh (nếu có).</w:t>
      </w:r>
    </w:p>
    <w:p>
      <w:r>
        <w:t>- Tổ triển khai:</w:t>
      </w:r>
    </w:p>
    <w:p>
      <w:r>
        <w:t>+ Thành phần gồm: 01 lãnh đạo phòng và 01 chuyên viên các phòng: Phòng Quản lý hộ kinh doanh, cá nhân và thu khác, Phòng kê khai và kế toán thuế, Phòng Tuyên truyền và hỗ trợ NNT, Phòng Công nghệ thông tin (cấp Cục Thuế); 01 lãnh đạo phụ trách, 01 chuyên viên các đội: Đội Kê khai - Kế toán thuế - Tin học; Đội Quản lý thuế xã, phường/liên xã phường, Đội Tuyên truyền - Hỗ trợ người nộp thuế (Cấp Chi cục Thuế). Trong đó tổ trưởng là 01 lãnh đạo phòng được giao chủ trì triển khai.</w:t>
      </w:r>
    </w:p>
    <w:p>
      <w:r>
        <w:t>+ Nhiệm vụ: Thực hiện các nhiệm vụ do Tổ chỉ đạo triển khai phân công; Phối hợp với tổ triển khai Tổng cục tuyên truyền, hướng dẫn, hỗ trợ NNT đăng ký thuế, kê khai, nộp thuế từ hoạt động kinh doanh TMĐT, kinh doanh trên nền tảng số.</w:t>
      </w:r>
    </w:p>
    <w:p>
      <w:r>
        <w:t>Quyết định thành lập Ban chỉ đạo, Tổ triển khai gửi về Tổng cục Thuế (Vụ DNNCN) trước ngày 09/02/2025. Bản mềm gửi vào địa chỉ email: lttung01@gdt.gov.vn.</w:t>
      </w:r>
    </w:p>
    <w:p>
      <w:r>
        <w:t>(2) Công tác tuyên truyền</w:t>
      </w:r>
    </w:p>
    <w:p>
      <w:r>
        <w:t>- Tuyên truyền cho NNT về: lợi ích; ý nghĩa; đối tượng hỗ trợ; các chức năng trên Cổng TMĐT HKD; nguyên tắc đăng ký thuế, kê khai, nộp thuế của cá nhân trên Cổng TMĐT HKD; cách thức thao tác trên Cổng TMĐT HKD ( Phụ lục đính kèm ) qua nhiều hình thức: Phát thanh, truyền hình, báo chí, trang thông tin điện tử của Cơ quan Thuế, Tổ chức hội nghị tập huấn, Phối hợp truyền thông qua sàn giao dịch TMĐT, Thư ngỏ... đến NNT;</w:t>
      </w:r>
    </w:p>
    <w:p>
      <w:r>
        <w:t>- Bố trí nhân sự và phương tiện thực hiện công tác hướng dẫn, tuyên truyền, hỗ trợ NNT trong quá trình triển khai;</w:t>
      </w:r>
    </w:p>
    <w:p>
      <w:r>
        <w:t>(3) Thực hiện phân công, tiếp nhận, xử lý hồ sơ trên  Cổng TMĐT HKD</w:t>
      </w:r>
    </w:p>
    <w:p>
      <w:r>
        <w:t>Thực hiện phân công, tiếp nhận, xử lý hồ sơ trên Cổng TMĐT HKD theo hướng dẫn tại Sổ tay nghiệp vụ tại địa chỉ: ftp://ftp.tct.vn/Public/HTUDDP/CongTMDTHKD/. Trong giai đoạn đầu triển khai, hàng tuần, CBT thực hiện kiểm soát việc đăng ký, kê khai, nộp thuế của các hộ, cá nhân kinh doanh TMĐT để hỗ trợ NNT kịp thời kê khai theo quy định.</w:t>
      </w:r>
    </w:p>
    <w:p>
      <w:r>
        <w:t>(4) Thực hiện quản lý thuế trên cơ sở dữ liệu TMĐT.</w:t>
      </w:r>
    </w:p>
    <w:p>
      <w:r>
        <w:t>Cục Thuế có trách nhiệm phân công nhiệm vụ chi tiết, rõ ràng cho các Phòng, Chi cục Thuế trong việc khai thác CSDL TMĐT, phân công xử lý CSDL, xử lý dữ liệu và rà soát đối tượng được phân công phục vụ công tác quản lý thuế.</w:t>
      </w:r>
    </w:p>
    <w:p>
      <w:r>
        <w:t>CBT thực hiện đối chiếu thông tin do sàn cung cấp với thông tin hộ, cá nhân kinh doanh TMĐT đã khai, nộp thuế trên Cổng TMĐT HKD để thực hiện các biện pháp quản lý thuế và xử lý vi phạm theo quy định (nếu có) theo hướng dẫn tại Sổ tay nghiệp vụ tại địa chỉ: ftp://ftp.tct.vn/Public/HTUDDP/CongTMDTHKD/.</w:t>
      </w:r>
    </w:p>
    <w:p>
      <w:r>
        <w:t>3. Báo cáo kết quả triển khai</w:t>
      </w:r>
    </w:p>
    <w:p>
      <w:r>
        <w:t>Cục Thuế báo cáo tình hình, tiến độ triển khai, các vướng mắc phát sinh và kiến nghị, đề xuất định kỳ hàng tháng (trong năm 2025).</w:t>
      </w:r>
    </w:p>
    <w:p>
      <w:r>
        <w:t>Báo cáo gửi về Tổng cục Thuế (Vụ DNNCN) trước ngày mùng 10 tháng tiếp theo. Bản mềm gửi vào địa chỉ email: Ittung01@gdt.gov.vn.</w:t>
      </w:r>
    </w:p>
    <w:p>
      <w:r>
        <w:t>4. Hỗ trợ triển khai</w:t>
      </w:r>
    </w:p>
    <w:p>
      <w:r>
        <w:t>Tổng cục Thuế hỗ trợ từ xa cho các Cục Thuế đến hết ngày 28/02/2025.</w:t>
      </w:r>
    </w:p>
    <w:p>
      <w:r>
        <w:t>Trong quá trình thực hiện có phát sinh vướng mắc, Cục Thuế liên hệ:</w:t>
      </w:r>
    </w:p>
    <w:p>
      <w:r>
        <w:t>- Hỗ trợ giải đáp về ứng dụng gửi về hệ thống CA Service Desk (https://hotro.gdt.gov.vn) hoặc liên hệ với qua nhóm hỗ trợ của Cục CNTT (email: nhomhttdt@gdt.gov.vn: SĐT: 02437689679, máy lẻ 2180) để được hỗ trợ.</w:t>
      </w:r>
    </w:p>
    <w:p>
      <w:r>
        <w:t>- Hỗ trợ vướng mắc về nghiệp vụ: email hotrocongtmdtcn@gdt.gov.vn hoặc số điện thoại: 024.39.712.555 (số máy lẻ 4172, 4184, 7084, 7069).</w:t>
      </w:r>
    </w:p>
    <w:p>
      <w:r>
        <w:t>Tổng cục Thuế thông báo để các Vụ/đơn vị thuộc Tổng cục Thuế và Cục Thuế các tỉnh, thành phố được biết và triển khai thực hiện./.</w:t>
      </w:r>
    </w:p>
    <w:p>
      <w:r>
        <w:t>Nơi nhận:</w:t>
      </w:r>
    </w:p>
    <w:p>
      <w:r>
        <w:t>- Như trên;</w:t>
      </w:r>
    </w:p>
    <w:p>
      <w:r>
        <w:t>- Đ/c Tổng cục trưởng (để b/c);</w:t>
      </w:r>
    </w:p>
    <w:p>
      <w:r>
        <w:t>- Các đ/c Phó Tổng cục trưởng;</w:t>
      </w:r>
    </w:p>
    <w:p>
      <w:r>
        <w:t>- Các Vụ, đơn vị TCT: TTHT, CNTT, KX, PC, CS (để thực hiện);</w:t>
      </w:r>
    </w:p>
    <w:p>
      <w:r>
        <w:t>- Lưu: VT, DNNCN.</w:t>
      </w:r>
    </w:p>
    <w:p>
      <w:r>
        <w:t>KT. TỔNG CỤC TRƯỞNG</w:t>
      </w:r>
    </w:p>
    <w:p>
      <w:r>
        <w:t>PHÓ TỔNG CỤC TRƯỞNG</w:t>
      </w:r>
    </w:p>
    <w:p>
      <w:r>
        <w:t>Mai Sơn</w:t>
      </w:r>
    </w:p>
    <w:p>
      <w:r>
        <w:t>PHỤ LỤC</w:t>
      </w:r>
    </w:p>
    <w:p>
      <w:r>
        <w:t>HƯỚNG DẪN NGƯỜI NỘP THUẾ DĂNG KÝ THUẾ, KÊ KHAI, NỘP THUẾ TRÊN CỔNG THÔNG TIN ĐIỆN TỬ DÀNH CHO HỘ, CÁ NHÂN KINH DOANH ĐĂNG KÝ, KÊ KHAI, NỘP THUẾ TỪ THƯƠNG MẠI ĐIỆN TỬ, KINH DOANH TRÊN NỀN TẢNG SỐ</w:t>
      </w:r>
    </w:p>
    <w:p>
      <w:r>
        <w:t>(Kèm theo Công văn số 311/TCT-DNNCN ngày 20/01/2025 của Tổng cục Thuế)</w:t>
      </w:r>
    </w:p>
    <w:p>
      <w:r>
        <w:t>1/ Phạm vi và điều kiện áp dụng:</w:t>
      </w:r>
    </w:p>
    <w:p>
      <w:r>
        <w:t>NNT là HKD, CNKD kinh doanh TMĐT, kinh doanh trên nền tảng số  (bao gồm: Các hộ, cá nhân kinh doanh trên sàn giao dịch TMĐT như shopee, Lazada, tiki, ...; Các hộ, cá nhân cung cấp hàng hóa dịch vụ trên mạng xã hội như Facebook, Zalo, Các hộ, cá nhân nhận thu nhập từ hoạt động quảng cáo trên các nền tảng quảng cáo như Google, youtube, ... ; Các hộ, cá nhân cung cấp phần mềm trên các chợ ứng dụng như CH play, Apple store,…; Các hộ, cá nhân có thu nhập từ kinh doanh trên các nền tảng khác)  thực hiện đăng ký thuế, khai thuế, nộp thuế đối với doanh thu phát sinh trong quá trình hoạt động từ kinh doanh TMĐT, kinh doanh trên nền tảng số trên Cổng thông tin điện tử dành cho hộ, cá nhân kinh doanh đăng ký, kê khai, nộp thuế từ thương mại điện tử, kinh doanh trên nền tảng số (sau đây gọi tắt là Cổng TMĐT HKD).</w:t>
      </w:r>
    </w:p>
    <w:p>
      <w:r>
        <w:t>Mã số thuế sử dụng để kê khai, nộp thuế đối với hoạt động kinh doanh thương mại điện tử, kinh doanh trên nền tảng số của hộ kinh doanh, cá nhân kinh doanh trên Cổng TMĐT HKD dành cho hộ, cá nhân kinh doanh đăng ký, kê khai, nộp thuế từ thương mại điện tử, kinh doanh trên nền tảng số có cấu trúc 13 chữ số bao gồm 10 số đầu là MST cấp cho cá nhân, người đại diện hộ kinh doanh, 3 số cuối là 888.</w:t>
      </w:r>
    </w:p>
    <w:p>
      <w:r>
        <w:t>II/ Các bước thực hiện</w:t>
      </w:r>
    </w:p>
    <w:p>
      <w:r>
        <w:t>1. Đăng nhập</w:t>
      </w:r>
    </w:p>
    <w:p>
      <w:r>
        <w:t>Bước 1:   NNT truy cập vào Cổng TMĐT HKD (trang web: https://canhantmdt.gdt.gov.vn)</w:t>
      </w:r>
    </w:p>
    <w:p>
      <w:r>
        <w:t>Bước 2:   NNT thực hiện đăng nhập bằng tài khoản VneID định danh mức độ 2 do Bộ Công an cấp. Trường hợp NNT chưa có tài khoản VneID định danh mức độ 2, NNT thực hiện theo hướng dẫn của Bộ Công an để được cấp tài khoản định danh điện tử mức độ 2 theo quy định.</w:t>
      </w:r>
    </w:p>
    <w:p>
      <w:r>
        <w:t>2. Đăng ký thuế.</w:t>
      </w:r>
    </w:p>
    <w:p>
      <w:r>
        <w:t>Sau khi NNT thực hiện đăng nhập qua tài khoản VneID định danh mức độ 2, Cổng TMĐT HKD kiểm tra trạng thái đăng ký thuế của NNT:</w:t>
      </w:r>
    </w:p>
    <w:p>
      <w:r>
        <w:t>2.1 Trường hợp NNT chưa có MST 10 số:</w:t>
      </w:r>
    </w:p>
    <w:p>
      <w:r>
        <w:t>Bước 1:  Cổng TMĐT HKD hiển thị tờ khai đăng ký thuế theo mẫu 03- ĐK-TCT ban hành kèm theo Thông tư số 105/2020/TT-BTC hoặc các văn bản thay thế/sửa đổi, bổ sung để NNT kê khai thông tin đăng ký thuế. Trường hợp cá nhân là người Việt Nam, Cổng TMĐT HKD tự động truy vấn cơ sở dữ liệu quốc gia về dân cư của Bộ Công an để hỗ trợ điền sẵn một số thông tin của NNT. NNT khai đầy đủ, chính xác các thông tin trên tờ khai.</w:t>
      </w:r>
    </w:p>
    <w:p>
      <w:r>
        <w:t>Bước 2:  NNT thực hiện kiểm tra thông tin. Lưu ý thông tin địa chỉ kinh doanh được xác định là nơi ở hiện tại của NNT (nơi cư trú); trường hợp thông tin nơi ở hiện tại tự động hiển thị trên Cổng TMĐT HKD không đúng theo địa chỉ nơi ở hiện tại của NNT, NNT sửa lại để đảm bảo Hệ thống cập nhật theo địa chỉ nơi ở hiện tại mới nhất của NNT. Cổng TMĐT HKD tự động gửi mã xác thực OTP đến số điện thoại của NNT đã đăng ký với CQT (số điện thoại NNT nhập tại tờ khai đăng ký thuế theo mẫu 03-ĐK-TCT) để NNT hoàn thiện gửi hồ sơ đăng ký thuế.</w:t>
      </w:r>
    </w:p>
    <w:p>
      <w:r>
        <w:t>Bước 3:  Màn hình Cổng TMĐT HKD hỗ trợ hiển thị ngay mã số thuế để NNT được biết và thực hiện các thao tác khai thuế, nộp thuế.</w:t>
      </w:r>
    </w:p>
    <w:p>
      <w:r>
        <w:t>2.2. Trường hợp NNT có 01 (một) MST 10 số nhưng chưa có  MST 13 số có 3 số cuối là 888 , Cổng TMĐT HKD hiển thị màn hình kê khai hồ sơ đăng ký thuế để thực hiện kê khai đăng ký thuế. Đối với NNT đã được cấp hơn 01 (một) MST 10 số, Cổng TMĐT HKD hỗ trợ hiển thị các MST 10 số trạng thái đang hoạt động để NNT tự lựa chọn 01 MST trong danh sách. Hệ thống hiển thị màn hình kê khai hồ sơ đăng ký thuế để được cấp mã số thuế cho hoạt động thương mại điện tử theo các bước 1, 2, 3 điểm 2.1 mục 2. Đăng ký thuế.</w:t>
      </w:r>
    </w:p>
    <w:p>
      <w:r>
        <w:t>2.3. Trường hợp NNT đã có MST 13 số có 3 số cuối là 888,   Hệ thống tự động đăng nhập mã số thuế 10 số tương ứng với MST 13 số có 3 số cuối là 888 để NNT thực hiện kê khai, nộp thuế.</w:t>
      </w:r>
    </w:p>
    <w:p>
      <w:r>
        <w:t>3. Khai thuế</w:t>
      </w:r>
    </w:p>
    <w:p>
      <w:r>
        <w:t>Bước 1:  NNT vào chức năng Khai thuế/Khai thuế cho hoạt động kinh doanh thương mại điện tử. NNT căn cứ đặc điểm hoạt động sản xuất kinh doanh để lựa chọn kê khai theo lần phát sinh hoặc theo tháng:  Hộ kinh doanh, cá nhân kinh doanh có phát sinh hoạt động thương mại điện tử thường xuyên tích chọn kê khai theo tháng; hoặc Hộ kinh doanh, cá nhân kinh doanh có phát sinh hoạt động thương mại điện tử không thường xuyên tích chọn kê khai theo từng lần phát sinh, lựa chọn loại tờ khai (tờ khai chính thức, tờ khai bổ sung) ; tháng kê khai.</w:t>
      </w:r>
    </w:p>
    <w:p>
      <w:r>
        <w:t>Bước 2:  NNT kê khai tờ khai 01/CNKD ban hành kèm theo Thông tư số 40/2021/TT-BTC: nhập thông tin ngành nghề kinh doanh, kê khai doanh thu tính thuế GTGT, TNCN, TTĐB, Tài nguyên, Thuế/phí BVMT. Cổng TMĐT HKD hỗ trợ tự động tính số thuế NNT phải nộp đối với toàn bộ doanh thu phát sinh từ hoạt động thương mại điện tử, kinh doanh trên nền tảng số.</w:t>
      </w:r>
    </w:p>
    <w:p>
      <w:r>
        <w:t>Bước 3:  Cổng TMĐT HKD tự động gửi mã xác thực OTP đến số điện thoại của NNT đã đăng ký với CQT để NNT hoàn thiện gửi hồ sơ khai thuế. Màn hình Cổng TMĐT HKD sẽ hiển thị ngay kết quả kê khai của NNT.</w:t>
      </w:r>
    </w:p>
    <w:p>
      <w:r>
        <w:t>Chậm nhất trong 15 phút, Cổng TMĐT HKD sẽ gửi Thông báo về việc tiếp nhận hồ sơ khai thuế điện tử mẫu 01-1/TB-TĐT quy định tại Thông tư số 19/2021/TT-BTC và chậm nhất 01 ngày làm việc kể từ ngày tiếp nhận hồ sơ khai thuế điện tử Cổng TMĐT HKD sẽ gửi Thông báo chấp nhận hồ sơ khai thuế điện tử mẫu 01-2/TB-TĐT quy định tại Thông tư số 19/2021/TT-BTC cho NNT qua Tài khoản trên Cổng TMĐT HKD và qua email của NNT.</w:t>
      </w:r>
    </w:p>
    <w:p>
      <w:r>
        <w:t>Cổng TMĐT HKD hỗ trợ NNT khai thuế GTGT, TNCN, TTĐB, Tài nguyên, thuế/phí BVMT. NNT không phải thực hiện các thủ tục khai, nộp lệ phí môn bài đối với hoạt động kinh doanh TMĐT (MST 13 số có 3 số cuối là 888) do hoạt động kinh doanh TMĐT trên môi trường mạng NNT không có địa điểm kinh doanh cố định thuộc đối tượng được miễn lệ phí môn bài.</w:t>
      </w:r>
    </w:p>
    <w:p>
      <w:r>
        <w:t>Đối với các địa điểm kinh doanh cố định, hộ, cá nhân có trách nhiệm nộp lệ môn bài theo thông báo của Cơ quan thuế. Doanh thu để làm căn cứ xác định mức thu lệ phí môn bài được xác định theo quy định tại khoản 2 Điều 4 Thông tư số 302/2016/TT-BTC được sửa đổi, bổ sung bởi khoản 1 Điều 1 Thông tư 65/2020/TT-BTC (bao gồm cả doanh thu kinh doanh theo phương thức truyền thống và phương thức kinh doanh TMĐT).</w:t>
      </w:r>
    </w:p>
    <w:p>
      <w:r>
        <w:t>4. Nộp thuế</w:t>
      </w:r>
    </w:p>
    <w:p>
      <w:r>
        <w:t>NNT có thể thực hiện nộp thuế ngay sau khi hoàn tất việc kê khai thuế trên chức năng Khai thuế hoặc vào trực tiếp chức năng Nộp thuế để thực hiện nộp thuế. NNT thực hiện liên kết tài khoản ngân hàng (nếu chưa thực hiện), nhập các thông tin cần thiết (kỳ tính thuế, tiểu mục, số tiền thuế nộp) để tạo giấy nộp tiền và nộp thuế. Để hoàn tất việc nộp thuế, NNT nhập mã OTP mà ngân hàng đã gửi về số điện thoại mà NNT đã đăng ký với ngân hàng (tin nhắn SMS) hoặc ứng dụng ngân hàng. Màn hình Cổng TMĐT HKD sẽ thông báo ngay kết quả nộp thuế cho NNT được biết.</w:t>
      </w:r>
    </w:p>
    <w:p>
      <w:r>
        <w:t>5. Tra cứu thông báo thuế</w:t>
      </w:r>
    </w:p>
    <w:p>
      <w:r>
        <w:t>NNT có thể vào chức năng tra cứu trên Cổng TMĐT HKD để tra cứu thông tin NNT; tra cứu nghĩa vụ thuế; tra cứu hồ sơ đăng ký thuế, khai thuế; tra cứu kết quả xử lý của CQT cho việc cấp mã số thuế, kê khai, nộp thuế.</w:t>
      </w:r>
    </w:p>
    <w:p>
      <w:r>
        <w:t>NNT thực hiện thao tác đăng ký thuế, kê khai, nộp thuế đối với doanh thu từ hoạt động kinh doanh TMĐT, kinh doanh trên nền tảng số theo hướng dẫn tại Tài liệu đính kèm đường link: https://canhantmdt.gdt.gov.vn/ Tab “Hướng dẫn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