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3107/VPCP-CN năm 2024 đề xuất của Ủy ban nhân dân thành phố Hà Nội về Dự án đầu tư xây dựng đường Vành đai 4 - Vùng Thủ đô tại thời điểm hiện nay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3107/VPCP-CN</w:t>
      </w:r>
    </w:p>
    <w:p>
      <w:r>
        <w:t>V/v: Đề xuất của UBND thành phố Hà Nội về Dự án đầu tư xây dựng đường Vành đai 4 - Vùng Thủ đô tại thời điểm hiện nay.</w:t>
      </w:r>
    </w:p>
    <w:p>
      <w:r>
        <w:t>Hà Nội, ngày 08 tháng 5 năm 2024</w:t>
      </w:r>
    </w:p>
    <w:p>
      <w:r>
        <w:t>Kính gửi:</w:t>
      </w:r>
    </w:p>
    <w:p>
      <w:r>
        <w:t>- Các Bộ: Kế hoạch và Đầu tư, Giao thông vận tải, Tài chính, Xây dựng, Tài nguyên và Môi trường;</w:t>
      </w:r>
    </w:p>
    <w:p>
      <w:r>
        <w:t>- Ủy ban nhân dân thành phố Hà Nội;</w:t>
      </w:r>
    </w:p>
    <w:p>
      <w:r>
        <w:t>- Ủy ban nhân dân các tỉnh: Bắc Ninh, Hưng Yên.</w:t>
      </w:r>
    </w:p>
    <w:p>
      <w:r>
        <w:t>Xét đề nghị của Ủy ban nhân dân thành phố Hà Nội (Văn bản số 1228/UBND-ĐT ngày 25 tháng 4 năm 2024). Về việc hoàn thiện chính sách, pháp luật đối với dự án PPP nói chung thuộc thẩm quyền của các cơ quan trung ương và đề xuất giải pháp tháo gỡ khó khăn, vướng mắc khi triển khai Dự án đầu tư xây dựng đường Vành đai 4 - Vùng Thủ đô tại thời điểm hiện nay, Phó Thủ tướng Chính phủ Trần Hồng Hà có ý kiến như sau:</w:t>
      </w:r>
    </w:p>
    <w:p>
      <w:r>
        <w:t>1. Giao Bộ Kế hoạch và Đầu tư, Bộ Tài chính, Bộ Giao thông vận tải, Bộ Tài nguyên và Môi trường theo chức năng, nhiệm vụ, nghiên cứu các đề nghị của Ủy ban nhân dân thành phố Hà Nội tại văn bản nêu trên, rà soát các văn bản pháp luật có liên quan, trình cấp có thẩm quyền xem xét, quyết định hoặc giải quyết theo thẩm quyền. Báo cáo Thủ tướng Chính phủ trước ngày 20 tháng 5 năm 2024.</w:t>
      </w:r>
    </w:p>
    <w:p>
      <w:r>
        <w:t>2. Giao Ủy ban nhân dân thành phố Hà Nội chủ trì rà soát, điều hòa, cân đối và thống nhất với Ủy ban nhân dân tỉnh Hưng Yên, Ủy ban nhân dân tỉnh Bắc Ninh về số liệu điều chỉnh tăng/giảm tổng mức đầu tư các dự án thành phần, trình cấp có thẩm quyền xem xét, quyết định.</w:t>
      </w:r>
    </w:p>
    <w:p>
      <w:r>
        <w:t>Văn phòng Chính phủ xin thông báo để các cơ quan liên quan biết, thực hiện./.</w:t>
      </w:r>
    </w:p>
    <w:p>
      <w:r>
        <w:t>Nơi nhận:</w:t>
      </w:r>
    </w:p>
    <w:p>
      <w:r>
        <w:t>- Như trên;</w:t>
      </w:r>
    </w:p>
    <w:p>
      <w:r>
        <w:t>- Thủ tướng, PTTg Trần Hồng Hà;</w:t>
      </w:r>
    </w:p>
    <w:p>
      <w:r>
        <w:t>- Bộ Tư pháp;</w:t>
      </w:r>
    </w:p>
    <w:p>
      <w:r>
        <w:t>- VPCP: BTCN, PCN Nguyễn Sỹ Hiệp, Trợ lý TTgCP, TGĐ C ổ ng TTĐT, các Vụ: TH, KTTH, QHĐP, PL;</w:t>
      </w:r>
    </w:p>
    <w:p>
      <w:r>
        <w:t>- Lưu: VT, CN (2). Hong (6b).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