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3106/VPCP-CN năm 2024 đề nghị chấp thuận cho Dự án cao tốc Tuyên Quang - Hà Giang giai đoạn 1, đoạn qua tỉnh Hà Giang được áp dụng thí điểm chính sách đặc thù theo Nghị quyết 106/2023/QH15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3106/VPCP-CN</w:t>
      </w:r>
    </w:p>
    <w:p>
      <w:r>
        <w:t>V/v Đề nghị chấp thuận cho Dự án cao tốc Tuyên Quang - Hà Giang giai đoạn 1, đoạn qua tỉnh Hà Giang được áp dụng thí điểm chính sách đặc thù theo Nghị quyết số 106/2023/QH15 ngày 28/11/2023 của Quốc hội.</w:t>
      </w:r>
    </w:p>
    <w:p>
      <w:r>
        <w:t>Hà Nội, ngày 08 tháng 5 năm 2024</w:t>
      </w:r>
    </w:p>
    <w:p>
      <w:r>
        <w:t>Kính gửi:</w:t>
      </w:r>
    </w:p>
    <w:p>
      <w:r>
        <w:t>- Bộ Kế hoạch và Đầu tư;</w:t>
      </w:r>
    </w:p>
    <w:p>
      <w:r>
        <w:t>- Ủy ban nhân dân tỉnh Hà Giang.</w:t>
      </w:r>
    </w:p>
    <w:p>
      <w:r>
        <w:t>Xét đề nghị của Ủy ban nhân dân tỉnh Hà Giang (Văn bản số 27/TTr-UBND ngày 26 tháng 4 năm 2024) trình Thủ tướng Chính phủ đề nghị chấp thuận cho Dự án cao tốc Tuyên Quang - Hà Giang giai đoạn 1, đoạn qua tỉnh Hà Giang được áp dụng thí điểm chính sách đặc thù theo Nghị quyết số 106/2023/QH15 ngày 28 tháng 11 năm 2023 của Quốc hội về đầu tư xây dựng công trình đường bộ, Phó Thủ tướng Chính phủ Trần Hồng Hà có ý kiến như sau:</w:t>
      </w:r>
    </w:p>
    <w:p>
      <w:r>
        <w:t>Giao Bộ Kế hoạch và Đầu tư chủ trì, phối hợp các cơ quan liên quan, tổng hợp, nghiên cứu đề nghị của Ủy ban nhân dân tỉnh Hà Giang tại văn bản nêu, báo cáo cấp có thẩm quyền xem xét, quyết định.</w:t>
      </w:r>
    </w:p>
    <w:p>
      <w:r>
        <w:t>Văn phòng Chính phủ xin thông báo để Bộ Kế hoạch và Đầu tư, Ủy ban nhân dân tỉnh Hà Giang và các cơ quan liên quan biết, thực hiện./..</w:t>
      </w:r>
    </w:p>
    <w:p>
      <w:r>
        <w:t>Nơi nhận:</w:t>
      </w:r>
    </w:p>
    <w:p>
      <w:r>
        <w:t>- Như trên;</w:t>
      </w:r>
    </w:p>
    <w:p>
      <w:r>
        <w:t>- Thủ tướng, các Phó Thủ tướng CP;</w:t>
      </w:r>
    </w:p>
    <w:p>
      <w:r>
        <w:t>- Các Bộ: XD, TC, GTVT, TNMT, TP;</w:t>
      </w:r>
    </w:p>
    <w:p>
      <w:r>
        <w:t>- VPCP: BTCN, các PCN: Nguyễn Cao Lục, Nguyễn Sỹ Hiệp, Trợ lý TTg, TGĐ Cổng TTĐT, các Vụ: TH , KTTH, QHĐP, PL;</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