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3100/VPCP-CN năm 2025 giao cơ quan quản lý nút giao Túy Loan thuộc Dự án đường cao tốc Đà Nẵng - Quảng Ngãi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12/04/2025</w:t>
            </w:r>
          </w:p>
        </w:tc>
      </w:tr>
      <w:tr>
        <w:tc>
          <w:tcPr>
            <w:tcW w:type="dxa" w:w="4320"/>
          </w:tcPr>
          <w:p>
            <w:r>
              <w:t>Ngày hiệu lực</w:t>
            </w:r>
          </w:p>
        </w:tc>
        <w:tc>
          <w:tcPr>
            <w:tcW w:type="dxa" w:w="4320"/>
          </w:tcPr>
          <w:p>
            <w:r>
              <w:t>12/04/2025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3100/VPCP-CN</w:t>
      </w:r>
    </w:p>
    <w:p>
      <w:r>
        <w:t>V/v giao cơ quan quản lý nút giao Túy Loan thuộc Dự án đường cao tốc Đà Nẵng - Quảng Ngãi</w:t>
      </w:r>
    </w:p>
    <w:p>
      <w:r>
        <w:t>Hà Nội, ngày 12 tháng 4 năm 2025</w:t>
      </w:r>
    </w:p>
    <w:p>
      <w:r>
        <w:t>Kính gửi:</w:t>
      </w:r>
    </w:p>
    <w:p>
      <w:r>
        <w:t>- Bộ trưởng các Bộ: Xây dựng, Tài chính;</w:t>
      </w:r>
    </w:p>
    <w:p>
      <w:r>
        <w:t>- Chủ tịch Ủy ban nhân dân thành phố Đà Nẵng.</w:t>
      </w:r>
    </w:p>
    <w:p>
      <w:r>
        <w:t>Xét đề nghị của Bộ Xây dựng (Tờ trình số 20/TTr-BXD ngày 03 tháng 4 năm 2025) về việc giao Ủy ban nhân dân thành phố Đà Nẵng quản lý nút giao Túy Loan thuộc Dự án đường cao tốc Đà Nẵng - Quảng Ngãi, Phó Thủ tướng Trần Hồng Hà có ý kiến như sau:</w:t>
      </w:r>
    </w:p>
    <w:p>
      <w:r>
        <w:t>1. Yêu cầu các cơ quan liên quan khẩn trương thực hiện các nhiệm vụ sau:</w:t>
      </w:r>
    </w:p>
    <w:p>
      <w:r>
        <w:t>- Bộ Xây dựng phối hợp với các cơ quan liên quan thực hiện điều chỉnh Dự án đường cao tốc Đà Nẵng - Quảng Ngãi theo đúng quy định của pháp luật, trong đó điều chỉnh nút giao Túy Loan ra khỏi phạm vi đầu tư của dự án như ý kiến của Bộ Xây dựng tại văn bản số 738/BXD-KHTC ngày 20 tháng 3 năm 2025; hoàn thành trước ngày 16 tháng 4 năm 2025.</w:t>
      </w:r>
    </w:p>
    <w:p>
      <w:r>
        <w:t>- Bộ Tài chính chủ trì, phối hợp với Ủy ban nhân dân Thành phố Đà Nẵng báo cáo Thủ tướng Chính phủ trước ngày 16 tháng 4 năm 2025 về nguồn vốn đầu tư nút giao Túy Loan.</w:t>
      </w:r>
    </w:p>
    <w:p>
      <w:r>
        <w:t>2. Sau khi Bộ Xây dựng và Bộ Tài chính hoàn thành các nhiệm vụ nêu trên, Bộ Xây dựng hoàn thiện dự thảo Quyết định về việc giao Ủy ban nhân dân thành phố Đà Nẵng quản lý nút giao Túy Loan, trình Thủ tướng Chính phủ trước ngày 18 tháng 4 năm 2025.</w:t>
      </w:r>
    </w:p>
    <w:p>
      <w:r>
        <w:t>Văn phòng Chính phủ xin thông báo để Bộ Xây dựng và các cơ quan liên quan biết, thực hiện./.</w:t>
      </w:r>
    </w:p>
    <w:p>
      <w:r>
        <w:t>Nơi nhận:</w:t>
      </w:r>
    </w:p>
    <w:p>
      <w:r>
        <w:t>- Như trên;</w:t>
      </w:r>
    </w:p>
    <w:p>
      <w:r>
        <w:t>- Thủ tướng, PTTg Trần Hồng Hà (để b/c);</w:t>
      </w:r>
    </w:p>
    <w:p>
      <w:r>
        <w:t>- Các Bộ: XD, TC;</w:t>
      </w:r>
    </w:p>
    <w:p>
      <w:r>
        <w:t>- UBND thành phố Đà Nẵng;</w:t>
      </w:r>
    </w:p>
    <w:p>
      <w:r>
        <w:t>- VPCP: BTCN, PCN Nguyễn Sỹ Hiệp, Trợ lý TTg, TGĐ Cổng TTĐT; 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