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3087/TCT-CS năm 2024 về chính sách thuế thu nhập doanh nghiệp đối với đơn vị sự nghiệp công lập trong lĩnh vực giáo dục và đào tạo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3087/TCT-CS</w:t>
      </w:r>
    </w:p>
    <w:p>
      <w:r>
        <w:t>V/v chính sách thuế.</w:t>
      </w:r>
    </w:p>
    <w:p>
      <w:r>
        <w:t>Hà Nội, ngày 18 tháng 7 năm 2024</w:t>
      </w:r>
    </w:p>
    <w:p>
      <w:r>
        <w:t>Kính gửi:  Cục Thuế tỉnh Bình Định.</w:t>
      </w:r>
    </w:p>
    <w:p>
      <w:r>
        <w:t>Tổng cục Thuế nhận được công văn số 2121/CTBDI-NVDTPC ngày 12/6/2024 của Cục Thuế tỉnh Bình Định về chính sách thuế thu nhập doanh nghiệp đối với các đơn vị sự nghiệp công lập trong lĩnh vực giáo dục và đào tạo. Về vấn đề này, Tổng cục Thuế có ý kiến như sau:</w:t>
      </w:r>
    </w:p>
    <w:p>
      <w:r>
        <w:t>Ngày 28/11/2017, Văn phòng Chính phủ có Thông báo số 551/TB-VPCP thông báo ý kiến kết luận của Lãnh đạo Chính phủ về chính sách thuế đối với đơn vị sự nghiệp công lập trong lĩnh vực y tế, giáo dục và đào tạo:  “(1). Thuế đối với đơn vị sự nghiệp công lập thực hiện đúng quy định của pháp luật về thuế.”</w:t>
      </w:r>
    </w:p>
    <w:p>
      <w:r>
        <w:t>Căn cứ quy định tại các văn bản quy phạm pháp luật về thuế và thực hiện ý kiến của Lãnh đạo Chính phủ tại văn bản số 551/TB-VPCP ngày 28/11/2017 của Văn phòng Chính phủ, về chính sách thuế đối với đơn vị sự nghiệp công lập trong lĩnh vực giáo dục và đào tạo, Bộ Tài chính đã có các công văn hướng dẫn: công văn số 11391/BTC-TCT ngày 18/9/2020 gửi Kiểm toán Nhà nước và Bộ Giáo dục và Đào tạo, công văn số 7616/BTC-CST ngày 12/7/2021 gửi Ủy ban nhân dân tỉnh Thừa Thiên Huế, công văn số 13387/BTC-CST ngày 04/12/2023 gửi Học viện Nông nghiệp Việt Nam. Tổng cục Thuế đã có công văn số 3002/TCT-CS ngày 28/7/2020 gửi Cục Thuế tỉnh Bình Phước, Cục Thuế các tỉnh, thành phố trực thuộc Trung ương về chính sách thuế TNDN đối với đơn vị sự nghiệp công lập trong lĩnh vực y tế, giáo dục  (bản sao công văn đính kèm).</w:t>
      </w:r>
    </w:p>
    <w:p>
      <w:r>
        <w:t>Đề nghị Cục Thuế tỉnh Bình Định hướng dẫn các đơn vị sự nghiệp công lập trong lĩnh vực giáo dục và đào tạo thực hiện kê khai, xác định nghĩa vụ thuế theo quy định của pháp luật thuế hiện hành./.</w:t>
      </w:r>
    </w:p>
    <w:p>
      <w:r>
        <w:t>Nơi nhận:</w:t>
      </w:r>
    </w:p>
    <w:p>
      <w:r>
        <w:t>- Như trên;</w:t>
      </w:r>
    </w:p>
    <w:p>
      <w:r>
        <w:t>- Phó TCTr Đặng Ngọc Minh (để b/c);</w:t>
      </w:r>
    </w:p>
    <w:p>
      <w:r>
        <w:t>- Vụ PC - TCT;</w:t>
      </w:r>
    </w:p>
    <w:p>
      <w:r>
        <w:t>- Website TCT;</w:t>
      </w:r>
    </w:p>
    <w:p>
      <w:r>
        <w:t>- Lưu: VT, CS(3b).</w:t>
      </w:r>
    </w:p>
    <w:p>
      <w:r>
        <w:t>TL. TỔNG CỤC TRƯỞNG</w:t>
      </w:r>
    </w:p>
    <w:p>
      <w:r>
        <w:t>KT. VỤ TRƯỞNG VỤ CHÍNH SÁCH</w:t>
      </w:r>
    </w:p>
    <w:p>
      <w:r>
        <w:t>PHÓ CỤC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