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3085/TCT-CS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3085/TCT-CS</w:t>
      </w:r>
    </w:p>
    <w:p>
      <w:r>
        <w:t>V/v chính sách thuế.</w:t>
      </w:r>
    </w:p>
    <w:p>
      <w:r>
        <w:t>Hà Nội, ngày 24 tháng 7 năm 2023</w:t>
      </w:r>
    </w:p>
    <w:p>
      <w:r>
        <w:t>Kính gửi:  Cục Thuế tỉnh Vĩnh Long.</w:t>
      </w:r>
    </w:p>
    <w:p>
      <w:r>
        <w:t>Tổng cục Thuế nhận được công văn số 910/CTVLO-HKDCN ngày 23/6/2023 của Cục Thuế tỉnh Vĩnh Long vướng mắc về chính sách thu tiền sử dụng đất khi điều chỉnh quy hoạch sử dụng đất của Công ty TNHH đầu tư và phát triển hạ tầng kỹ thuật Bình Minh. Về vấn đề này, Tổng cục Thuế có ý kiến về mặt nguyên tắc như sau:</w:t>
      </w:r>
    </w:p>
    <w:p>
      <w:r>
        <w:t>Căn cứ khoản 7 Điều 2 Nghị định số 123/2017/NĐ-CP ngày 14/11/2017 của Chính phủ sửa đổi, bổ sung một số điều của các Nghị định quy định về thu tiền sử dụng đất, thu tiền thuê đất, thuê mặt nước.</w:t>
      </w:r>
    </w:p>
    <w:p>
      <w:r>
        <w:t>Căn cứ Điều 10 Thông tư số 76/2014/TT-BTC ngày 16/6/2014 của Bộ Tài chính quy định về thu tiền sử dụng đất khi thay đổi quy hoạch xây dựng chi tiết.</w:t>
      </w:r>
    </w:p>
    <w:p>
      <w:r>
        <w:t>Đề nghị Cục Thuế tỉnh Vĩnh Long phối hợp với Sở Tài nguyên và Môi trường và các cơ quan có liên quan rà soát việc giao đất, điều chỉnh quy hoạch chi tiết dự án Chợ và Nhà phố thị xã Bình Minh của Công ty TNHH đầu tư và phát triển hạ tầng kỹ thuật Bình Minh để xác định có thuộc trường hợp thay đổi hệ số sử dụng đất (mật độ, chiều cao của công trình) hay không, để xác định và nộp bổ sung tiền sử dụng đất theo quy định tại Điều 10 Thông tư số 76/2014/TT-BTC ngày 16/6/2014 của Bộ Tài chính.</w:t>
      </w:r>
    </w:p>
    <w:p>
      <w:r>
        <w:t>Tổng cục Thuế trả lời để Cục Thuế tỉnh Vĩnh Long biết và căn cứ hồ sơ cụ thể để thực hiện theo đúng quy định./.</w:t>
      </w:r>
    </w:p>
    <w:p>
      <w:r>
        <w:t>Nơi nhận:</w:t>
      </w:r>
    </w:p>
    <w:p>
      <w:r>
        <w:t>- Như trên;</w:t>
      </w:r>
    </w:p>
    <w:p>
      <w:r>
        <w:t>- PTCTr Đặng Ngọc Minh (để báo cáo);</w:t>
      </w:r>
    </w:p>
    <w:p>
      <w:r>
        <w:t>- Lưu: VT, CS(2b).</w:t>
      </w:r>
    </w:p>
    <w:p>
      <w:r>
        <w:t>TL.TỔNG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