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3069/BNNMT-PC năm 2025 tiếp nhận phản ánh, kiến nghị của các bộ, ngành, địa phương về sắp xếp tổ chức bộ máy và đơn vị hành chính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3069/BNNMT-PC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3069/BNNMT-PC</w:t>
      </w:r>
    </w:p>
    <w:p>
      <w:r>
        <w:t>V/v tiếp nhận phản ánh, kiến nghị của các bộ, ngành, địa phương về sắp xếp tổ chức bộ máy và đơn vị hành chính</w:t>
      </w:r>
    </w:p>
    <w:p>
      <w:r>
        <w:t>Hà Nội, ngày 12 tháng 6 năm 2025</w:t>
      </w:r>
    </w:p>
    <w:p>
      <w:r>
        <w:t>Kính gửi:</w:t>
      </w:r>
    </w:p>
    <w:p>
      <w:r>
        <w:t>- Bộ, cơ quan ngang Bộ, cơ quan thuộc Chính phủ;</w:t>
      </w:r>
    </w:p>
    <w:p>
      <w:r>
        <w:t>- Ủy ban nhân dân các tỉnh, thành phố trực thuộc Trung ương.</w:t>
      </w:r>
    </w:p>
    <w:p>
      <w:r>
        <w:t>Thực hiện Kết luận số 155-KL/TW ngày 17 tháng 5 năm 2025 của Bộ Chính trị, Ban Bí thư về một số nhiệm vụ trọng tâm cần tập trung thực hiện sắp xếp tổ chức bộ máy và đơn vị hành chính từ nay đến 30 tháng 6 năm 2025, Bộ Nông nghiệp và Môi trường thành lập Bộ phận thường trực và thiết lập dường dây nóng để tiếp nhận, hướng dẫn giải đáp các khó khăn, vướng mắc, đề xuất, kiến nghị của các cơ quan, đơn vị, địa phương theo từng lĩnh vực quản lý nhà nước của Bộ Nông nghiệp và Môi trường (chi tiết lại Phụ lục kèm theo).</w:t>
      </w:r>
    </w:p>
    <w:p>
      <w:r>
        <w:t>Bộ Nông nghiệp và Môi trường xin thông báo để các bộ, cơ quan ngang bộ, cơ quan thuộc Chính phủ, Ủy ban nhân dân tỉnh, thành phố trực thuộc Trung ương biết, phối hợp triển khai thực hiện.</w:t>
      </w:r>
    </w:p>
    <w:p>
      <w:r>
        <w:t>Văn bản này thay thế Văn bản số 2740/BNNMT-PC ngày 03 tháng 6 năm 2025 của Bộ Nông nghiệp và Môi trường về việc tiếp nhận phản ánh, kiến nghị của các bộ, ngành, địa phương về sắp xếp tổ chức bộ máy và đơn vị hành chính.</w:t>
      </w:r>
    </w:p>
    <w:p>
      <w:r>
        <w:t>Trân trọng cảm ơn./.</w:t>
      </w:r>
    </w:p>
    <w:p>
      <w:r>
        <w:t>Nơi nhận:</w:t>
      </w:r>
    </w:p>
    <w:p>
      <w:r>
        <w:t>- Như trên;</w:t>
      </w:r>
    </w:p>
    <w:p>
      <w:r>
        <w:t>- Thủ tướng Chính phủ (để báo cáo);</w:t>
      </w:r>
    </w:p>
    <w:p>
      <w:r>
        <w:t>- Các Phó Thủ tướng (để báo cáo);</w:t>
      </w:r>
    </w:p>
    <w:p>
      <w:r>
        <w:t>- Bộ trưởng Đỗ Đức Duy (để báo cáo);</w:t>
      </w:r>
    </w:p>
    <w:p>
      <w:r>
        <w:t>- Văn phòng Chính phủ;</w:t>
      </w:r>
    </w:p>
    <w:p>
      <w:r>
        <w:t>- Các Bộ: Nội vụ; Tư pháp;</w:t>
      </w:r>
    </w:p>
    <w:p>
      <w:r>
        <w:t>- Các đ/c Thứ trưởng;</w:t>
      </w:r>
    </w:p>
    <w:p>
      <w:r>
        <w:t>- Thủ trưởng các đơn vị trực thuộc Bộ;</w:t>
      </w:r>
    </w:p>
    <w:p>
      <w:r>
        <w:t>- Lưu: VT, PC.</w:t>
      </w:r>
    </w:p>
    <w:p>
      <w:r>
        <w:t>KT. BỘ TRƯỞNG</w:t>
      </w:r>
    </w:p>
    <w:p>
      <w:r>
        <w:t>THỨ TRƯỞNG</w:t>
      </w:r>
    </w:p>
    <w:p>
      <w:r>
        <w:t>Võ Văn Hưng</w:t>
      </w:r>
    </w:p>
    <w:p>
      <w:r>
        <w:t>THÔNG TIN VỀ BỘ PHẬN THƯỜNG TRỰC, ĐƯỜNG DÂY NÓNG CỦA BỘ NÔNG NGHIỆP VÀ MÔI TRƯỜNG</w:t>
      </w:r>
    </w:p>
    <w:p>
      <w:r>
        <w:t>(Kèm theo Công văn số     BNNMT-PC ngày    tháng 6 năm 2025 của Bộ Nông nghiệp và Môi trường)</w:t>
      </w:r>
    </w:p>
    <w:p>
      <w:r>
        <w:t>tt</w:t>
      </w:r>
    </w:p>
    <w:p>
      <w:r>
        <w:t>Lĩnh vực</w:t>
      </w:r>
    </w:p>
    <w:p>
      <w:r>
        <w:t>Bộ phận thường trực</w:t>
      </w:r>
    </w:p>
    <w:p>
      <w:r>
        <w:t>Số điện thoại liên hệ</w:t>
      </w:r>
    </w:p>
    <w:p>
      <w:r>
        <w:t>1.</w:t>
      </w:r>
    </w:p>
    <w:p>
      <w:r>
        <w:t>Lĩnh vực trồng trọt và bảo vệ thực vật</w:t>
      </w:r>
    </w:p>
    <w:p>
      <w:r>
        <w:t>Ông Huỳnh Tấn Đạt</w:t>
      </w:r>
    </w:p>
    <w:p>
      <w:r>
        <w:t>0904471848</w:t>
      </w:r>
    </w:p>
    <w:p>
      <w:r>
        <w:t>Bà Lê Hải Vân</w:t>
      </w:r>
    </w:p>
    <w:p>
      <w:r>
        <w:t>0974448779</w:t>
      </w:r>
    </w:p>
    <w:p>
      <w:r>
        <w:t>2.</w:t>
      </w:r>
    </w:p>
    <w:p>
      <w:r>
        <w:t>Lĩnh vực chăn nuôi và thú y</w:t>
      </w:r>
    </w:p>
    <w:p>
      <w:r>
        <w:t>Ông Dương Tất Thắng</w:t>
      </w:r>
    </w:p>
    <w:p>
      <w:r>
        <w:t>0903466100</w:t>
      </w:r>
    </w:p>
    <w:p>
      <w:r>
        <w:t>Ông Lương Thanh Tùng</w:t>
      </w:r>
    </w:p>
    <w:p>
      <w:r>
        <w:t>0977751856</w:t>
      </w:r>
    </w:p>
    <w:p>
      <w:r>
        <w:t>3.</w:t>
      </w:r>
    </w:p>
    <w:p>
      <w:r>
        <w:t>Lĩnh vực thủy sản và kiểm ngư</w:t>
      </w:r>
    </w:p>
    <w:p>
      <w:r>
        <w:t>Ông Trần Đình Luân</w:t>
      </w:r>
    </w:p>
    <w:p>
      <w:r>
        <w:t>0913043532</w:t>
      </w:r>
    </w:p>
    <w:p>
      <w:r>
        <w:t>Bà Lê Thị Luyến</w:t>
      </w:r>
    </w:p>
    <w:p>
      <w:r>
        <w:t>0379275555</w:t>
      </w:r>
    </w:p>
    <w:p>
      <w:r>
        <w:t>4.</w:t>
      </w:r>
    </w:p>
    <w:p>
      <w:r>
        <w:t>Lĩnh vực lâm nghiệp và kiểm lâm</w:t>
      </w:r>
    </w:p>
    <w:p>
      <w:r>
        <w:t>Ông Trần Quang Bảo</w:t>
      </w:r>
    </w:p>
    <w:p>
      <w:r>
        <w:t>0945043274</w:t>
      </w:r>
    </w:p>
    <w:p>
      <w:r>
        <w:t>Ông Nguyễn Minh Khương</w:t>
      </w:r>
    </w:p>
    <w:p>
      <w:r>
        <w:t>0243.848.9805</w:t>
      </w:r>
    </w:p>
    <w:p>
      <w:r>
        <w:t>0912661983</w:t>
      </w:r>
    </w:p>
    <w:p>
      <w:r>
        <w:t>5.</w:t>
      </w:r>
    </w:p>
    <w:p>
      <w:r>
        <w:t>Lĩnh vực quản lý và xây dựng công trình thủy lợi</w:t>
      </w:r>
    </w:p>
    <w:p>
      <w:r>
        <w:t>Ông Nguyễn Tùng Phong</w:t>
      </w:r>
    </w:p>
    <w:p>
      <w:r>
        <w:t>0912278959</w:t>
      </w:r>
    </w:p>
    <w:p>
      <w:r>
        <w:t>Ông Đặng Văn Thưởng</w:t>
      </w:r>
    </w:p>
    <w:p>
      <w:r>
        <w:t>0912365608</w:t>
      </w:r>
    </w:p>
    <w:p>
      <w:r>
        <w:t>6.</w:t>
      </w:r>
    </w:p>
    <w:p>
      <w:r>
        <w:t>Lĩnh vực quản lý đê điều và phòng, chống thiên tai</w:t>
      </w:r>
    </w:p>
    <w:p>
      <w:r>
        <w:t>Ông Phạm Đức Luận</w:t>
      </w:r>
    </w:p>
    <w:p>
      <w:r>
        <w:t>0912266778</w:t>
      </w:r>
    </w:p>
    <w:p>
      <w:r>
        <w:t>Bà Đào Hải Hà</w:t>
      </w:r>
    </w:p>
    <w:p>
      <w:r>
        <w:t>0243.733.5804</w:t>
      </w:r>
    </w:p>
    <w:p>
      <w:r>
        <w:t>0912552324</w:t>
      </w:r>
    </w:p>
    <w:p>
      <w:r>
        <w:t>7.</w:t>
      </w:r>
    </w:p>
    <w:p>
      <w:r>
        <w:t>Lĩnh vực kinh tế hợp tác và phát triển nông thôn</w:t>
      </w:r>
    </w:p>
    <w:p>
      <w:r>
        <w:t>Ông Lê Đức Thịnh</w:t>
      </w:r>
    </w:p>
    <w:p>
      <w:r>
        <w:t>0904121053</w:t>
      </w:r>
    </w:p>
    <w:p>
      <w:r>
        <w:t>Bà Phạm Thị Hồng Hạnh</w:t>
      </w:r>
    </w:p>
    <w:p>
      <w:r>
        <w:t>0919725095</w:t>
      </w:r>
    </w:p>
    <w:p>
      <w:r>
        <w:t>8.</w:t>
      </w:r>
    </w:p>
    <w:p>
      <w:r>
        <w:t>Lĩnh vực chất lượng, chế biến và phát triển thị trường</w:t>
      </w:r>
    </w:p>
    <w:p>
      <w:r>
        <w:t>Ông Ngô Hồng Phong</w:t>
      </w:r>
    </w:p>
    <w:p>
      <w:r>
        <w:t>0904172972</w:t>
      </w:r>
    </w:p>
    <w:p>
      <w:r>
        <w:t>Ông Phạm Văn Tiệp</w:t>
      </w:r>
    </w:p>
    <w:p>
      <w:r>
        <w:t>0243.771.1110</w:t>
      </w:r>
    </w:p>
    <w:p>
      <w:r>
        <w:t>0913379654</w:t>
      </w:r>
    </w:p>
    <w:p>
      <w:r>
        <w:t>9.</w:t>
      </w:r>
    </w:p>
    <w:p>
      <w:r>
        <w:t>Lĩnh vực quản lý đất đai</w:t>
      </w:r>
    </w:p>
    <w:p>
      <w:r>
        <w:t>Ông Đào Trung Chính</w:t>
      </w:r>
    </w:p>
    <w:p>
      <w:r>
        <w:t>0903246364</w:t>
      </w:r>
    </w:p>
    <w:p>
      <w:r>
        <w:t>Bà Đỗ Minh Nguyệt</w:t>
      </w:r>
    </w:p>
    <w:p>
      <w:r>
        <w:t>0243.629.0196</w:t>
      </w:r>
    </w:p>
    <w:p>
      <w:r>
        <w:t>10.</w:t>
      </w:r>
    </w:p>
    <w:p>
      <w:r>
        <w:t>Lĩnh vực quản lý tài nguyên nước</w:t>
      </w:r>
    </w:p>
    <w:p>
      <w:r>
        <w:t>Ông Châu Trần Vĩnh</w:t>
      </w:r>
    </w:p>
    <w:p>
      <w:r>
        <w:t>0913552383</w:t>
      </w:r>
    </w:p>
    <w:p>
      <w:r>
        <w:t>Ông Nguyễn Thành Đạt</w:t>
      </w:r>
    </w:p>
    <w:p>
      <w:r>
        <w:t>0903580135</w:t>
      </w:r>
    </w:p>
    <w:p>
      <w:r>
        <w:t>11.</w:t>
      </w:r>
    </w:p>
    <w:p>
      <w:r>
        <w:t>Lĩnh vực địa chất và khoáng sản</w:t>
      </w:r>
    </w:p>
    <w:p>
      <w:r>
        <w:t>Ông Trần Bình Trọng</w:t>
      </w:r>
    </w:p>
    <w:p>
      <w:r>
        <w:t>0913082668</w:t>
      </w:r>
    </w:p>
    <w:p>
      <w:r>
        <w:t>Ông Nguyễn Duy Bình</w:t>
      </w:r>
    </w:p>
    <w:p>
      <w:r>
        <w:t>0977142857</w:t>
      </w:r>
    </w:p>
    <w:p>
      <w:r>
        <w:t>12.</w:t>
      </w:r>
    </w:p>
    <w:p>
      <w:r>
        <w:t>Lĩnh vực môi trường</w:t>
      </w:r>
    </w:p>
    <w:p>
      <w:r>
        <w:t>Ông Hoàng Văn Thức</w:t>
      </w:r>
    </w:p>
    <w:p>
      <w:r>
        <w:t>0912043116</w:t>
      </w:r>
    </w:p>
    <w:p>
      <w:r>
        <w:t>Bà Vũ Thị Loan</w:t>
      </w:r>
    </w:p>
    <w:p>
      <w:r>
        <w:t>0982854668</w:t>
      </w:r>
    </w:p>
    <w:p>
      <w:r>
        <w:t>13.</w:t>
      </w:r>
    </w:p>
    <w:p>
      <w:r>
        <w:t>Lĩnh vực biến đổi khí hậu</w:t>
      </w:r>
    </w:p>
    <w:p>
      <w:r>
        <w:t>Ông Tăng Thế Cường</w:t>
      </w:r>
    </w:p>
    <w:p>
      <w:r>
        <w:t>0965596789</w:t>
      </w:r>
    </w:p>
    <w:p>
      <w:r>
        <w:t>Bà Nguyễn Thị Bích Nguyệt</w:t>
      </w:r>
    </w:p>
    <w:p>
      <w:r>
        <w:t>0974428188</w:t>
      </w:r>
    </w:p>
    <w:p>
      <w:r>
        <w:t>14.</w:t>
      </w:r>
    </w:p>
    <w:p>
      <w:r>
        <w:t>Lĩnh vực bảo tồn thiên nhiên và đa dạng sinh học</w:t>
      </w:r>
    </w:p>
    <w:p>
      <w:r>
        <w:t>Ông Nguyễn Văn Tài</w:t>
      </w:r>
    </w:p>
    <w:p>
      <w:r>
        <w:t>0913031783</w:t>
      </w:r>
    </w:p>
    <w:p>
      <w:r>
        <w:t>Ông Đặng Quốc Thắng</w:t>
      </w:r>
    </w:p>
    <w:p>
      <w:r>
        <w:t>37956868 (3168)</w:t>
      </w:r>
    </w:p>
    <w:p>
      <w:r>
        <w:t>0987882111</w:t>
      </w:r>
    </w:p>
    <w:p>
      <w:r>
        <w:t>15.</w:t>
      </w:r>
    </w:p>
    <w:p>
      <w:r>
        <w:t>Lĩnh vực khí tượng thủy văn</w:t>
      </w:r>
    </w:p>
    <w:p>
      <w:r>
        <w:t>Ông Nguyễn Thượng Hiền</w:t>
      </w:r>
    </w:p>
    <w:p>
      <w:r>
        <w:t>0989198952</w:t>
      </w:r>
    </w:p>
    <w:p>
      <w:r>
        <w:t>Ông Nguyễn Trần Linh</w:t>
      </w:r>
    </w:p>
    <w:p>
      <w:r>
        <w:t>0986289899</w:t>
      </w:r>
    </w:p>
    <w:p>
      <w:r>
        <w:t>16.</w:t>
      </w:r>
    </w:p>
    <w:p>
      <w:r>
        <w:t>Lĩnh vực biển và hải đảo</w:t>
      </w:r>
    </w:p>
    <w:p>
      <w:r>
        <w:t>Ông Nguyễn Đức Toàn</w:t>
      </w:r>
    </w:p>
    <w:p>
      <w:r>
        <w:t>0979716466</w:t>
      </w:r>
    </w:p>
    <w:p>
      <w:r>
        <w:t>Bà Phạm Thị Gấm</w:t>
      </w:r>
    </w:p>
    <w:p>
      <w:r>
        <w:t>0985688178</w:t>
      </w:r>
    </w:p>
    <w:p>
      <w:r>
        <w:t>17.</w:t>
      </w:r>
    </w:p>
    <w:p>
      <w:r>
        <w:t>Lĩnh vực đo đạc, bản đồ và thông tin địa lý</w:t>
      </w:r>
    </w:p>
    <w:p>
      <w:r>
        <w:t>Ông Hoàng Ngọc Lâm</w:t>
      </w:r>
    </w:p>
    <w:p>
      <w:r>
        <w:t>0912570042</w:t>
      </w:r>
    </w:p>
    <w:p>
      <w:r>
        <w:t>Ông Lưu Văn Giang</w:t>
      </w:r>
    </w:p>
    <w:p>
      <w:r>
        <w:t>0243.758.6695</w:t>
      </w:r>
    </w:p>
    <w:p>
      <w:r>
        <w:t>0914815369</w:t>
      </w:r>
    </w:p>
    <w:p>
      <w:r>
        <w:t>18.</w:t>
      </w:r>
    </w:p>
    <w:p>
      <w:r>
        <w:t>Lĩnh vực viễn thám quốc gia</w:t>
      </w:r>
    </w:p>
    <w:p>
      <w:r>
        <w:t>Ông Trần Tuấn Ngọc</w:t>
      </w:r>
    </w:p>
    <w:p>
      <w:r>
        <w:t>0936005641</w:t>
      </w:r>
    </w:p>
    <w:p>
      <w:r>
        <w:t>Ông Trần Tuấn Đạt</w:t>
      </w:r>
    </w:p>
    <w:p>
      <w:r>
        <w:t>0983156866</w:t>
      </w:r>
    </w:p>
    <w:p>
      <w:r>
        <w:t>19.</w:t>
      </w:r>
    </w:p>
    <w:p>
      <w:r>
        <w:t>Lĩnh vực khuyến nông quốc gia</w:t>
      </w:r>
    </w:p>
    <w:p>
      <w:r>
        <w:t>Ông Lê Quốc Thanh</w:t>
      </w:r>
    </w:p>
    <w:p>
      <w:r>
        <w:t>0912338697</w:t>
      </w:r>
    </w:p>
    <w:p>
      <w:r>
        <w:t>Ông Nguyễn Bá Tiến</w:t>
      </w:r>
    </w:p>
    <w:p>
      <w:r>
        <w:t>0243.771.5294</w:t>
      </w:r>
    </w:p>
    <w:p>
      <w:r>
        <w:t>0983655340</w:t>
      </w:r>
    </w:p>
    <w:p>
      <w:r>
        <w:t>20.</w:t>
      </w:r>
    </w:p>
    <w:p>
      <w:r>
        <w:t>Lĩnh vực nông thôn mới</w:t>
      </w:r>
    </w:p>
    <w:p>
      <w:r>
        <w:t>Ông Ngô Trường Sơn</w:t>
      </w:r>
    </w:p>
    <w:p>
      <w:r>
        <w:t>0912044499</w:t>
      </w:r>
    </w:p>
    <w:p>
      <w:r>
        <w:t>Bà Tô Thúy Nga</w:t>
      </w:r>
    </w:p>
    <w:p>
      <w:r>
        <w:t>0902121982</w:t>
      </w:r>
    </w:p>
    <w:p>
      <w:r>
        <w:t>21.</w:t>
      </w:r>
    </w:p>
    <w:p>
      <w:r>
        <w:t>Lĩnh vực giảm nghèo</w:t>
      </w:r>
    </w:p>
    <w:p>
      <w:r>
        <w:t>Ông Nguyễn Lê Bình</w:t>
      </w:r>
    </w:p>
    <w:p>
      <w:r>
        <w:t>0919161178</w:t>
      </w:r>
    </w:p>
    <w:p>
      <w:r>
        <w:t>Ông Nguyễn Tấn Nhựt</w:t>
      </w:r>
    </w:p>
    <w:p>
      <w:r>
        <w:t>0912001009</w:t>
      </w:r>
    </w:p>
    <w:p>
      <w:r>
        <w:t>22.</w:t>
      </w:r>
    </w:p>
    <w:p>
      <w:r>
        <w:t>Lĩnh vực hợp tác quốc tế</w:t>
      </w:r>
    </w:p>
    <w:p>
      <w:r>
        <w:t>Ông Nguyễn Đỗ Anh Tuấn</w:t>
      </w:r>
    </w:p>
    <w:p>
      <w:r>
        <w:t>0912366637</w:t>
      </w:r>
    </w:p>
    <w:p>
      <w:r>
        <w:t>Bà Vũ Minh Phượng</w:t>
      </w:r>
    </w:p>
    <w:p>
      <w:r>
        <w:t>0969577381</w:t>
      </w:r>
    </w:p>
    <w:p>
      <w:r>
        <w:t>23.</w:t>
      </w:r>
    </w:p>
    <w:p>
      <w:r>
        <w:t>Lĩnh vực kế hoạch, tài chính</w:t>
      </w:r>
    </w:p>
    <w:p>
      <w:r>
        <w:t>Ông Đặng Ngọc Điệp</w:t>
      </w:r>
    </w:p>
    <w:p>
      <w:r>
        <w:t>0919536868</w:t>
      </w:r>
    </w:p>
    <w:p>
      <w:r>
        <w:t>Ông Trần Gia Long</w:t>
      </w:r>
    </w:p>
    <w:p>
      <w:r>
        <w:t>0986663858</w:t>
      </w:r>
    </w:p>
    <w:p>
      <w:r>
        <w:t>24.</w:t>
      </w:r>
    </w:p>
    <w:p>
      <w:r>
        <w:t>Lĩnh vực khoa học và công nghệ, tiêu chuẩn, quy chuẩn</w:t>
      </w:r>
    </w:p>
    <w:p>
      <w:r>
        <w:t>Ông Nguyễn Văn Long</w:t>
      </w:r>
    </w:p>
    <w:p>
      <w:r>
        <w:t>0903239918</w:t>
      </w:r>
    </w:p>
    <w:p>
      <w:r>
        <w:t>Bà Nguyễn Thị Hồng Minh</w:t>
      </w:r>
    </w:p>
    <w:p>
      <w:r>
        <w:t>0974270696</w:t>
      </w:r>
    </w:p>
    <w:p>
      <w:r>
        <w:t>25.</w:t>
      </w:r>
    </w:p>
    <w:p>
      <w:r>
        <w:t>Lĩnh vực tổ chức bộ máy, tổ chức cán bộ</w:t>
      </w:r>
    </w:p>
    <w:p>
      <w:r>
        <w:t>Phạm Tân Tuyến</w:t>
      </w:r>
    </w:p>
    <w:p>
      <w:r>
        <w:t>0983123568</w:t>
      </w:r>
    </w:p>
    <w:p>
      <w:r>
        <w:t>Ông Tô Mạnh Hùng</w:t>
      </w:r>
    </w:p>
    <w:p>
      <w:r>
        <w:t>0913251948</w:t>
      </w:r>
    </w:p>
    <w:p>
      <w:r>
        <w:t>26.</w:t>
      </w:r>
    </w:p>
    <w:p>
      <w:r>
        <w:t>Lĩnh vực thủ tục hành chính</w:t>
      </w:r>
    </w:p>
    <w:p>
      <w:r>
        <w:t>Ông Lê Văn Thành</w:t>
      </w:r>
    </w:p>
    <w:p>
      <w:r>
        <w:t>0979348888</w:t>
      </w:r>
    </w:p>
    <w:p>
      <w:r>
        <w:t>Bà Trần Thị Nga</w:t>
      </w:r>
    </w:p>
    <w:p>
      <w:r>
        <w:t>0946110257</w:t>
      </w:r>
    </w:p>
    <w:p>
      <w:r>
        <w:t>Bà Nguyễn Thị Ba Liễu</w:t>
      </w:r>
    </w:p>
    <w:p>
      <w:r>
        <w:t>0394467777</w:t>
      </w:r>
    </w:p>
    <w:p>
      <w:r>
        <w:t>27.</w:t>
      </w:r>
    </w:p>
    <w:p>
      <w:r>
        <w:t>Lĩnh vực pháp chế</w:t>
      </w:r>
    </w:p>
    <w:p>
      <w:r>
        <w:t>Ông Phan Tuấn Hùng</w:t>
      </w:r>
    </w:p>
    <w:p>
      <w:r>
        <w:t>0904263962</w:t>
      </w:r>
    </w:p>
    <w:p>
      <w:r>
        <w:t>Bà Hà Kiều Anh</w:t>
      </w:r>
    </w:p>
    <w:p>
      <w:r>
        <w:t>0243.773.0097</w:t>
      </w:r>
    </w:p>
    <w:p>
      <w:r>
        <w:t>0243.773.0880</w:t>
      </w:r>
    </w:p>
    <w:p>
      <w:r>
        <w:t>28.</w:t>
      </w:r>
    </w:p>
    <w:p>
      <w:r>
        <w:t>Lĩnh vực chuyển đổi số</w:t>
      </w:r>
    </w:p>
    <w:p>
      <w:r>
        <w:t>Ông Lê Phú Hà</w:t>
      </w:r>
    </w:p>
    <w:p>
      <w:r>
        <w:t>0989080937</w:t>
      </w:r>
    </w:p>
    <w:p>
      <w:r>
        <w:t>Bà Nguyễn Thị Thanh Huyền</w:t>
      </w:r>
    </w:p>
    <w:p>
      <w:r>
        <w:t>0975825266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