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3061/TCT-CS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3061/TCT-CS</w:t>
      </w:r>
    </w:p>
    <w:p>
      <w:r>
        <w:t>V/v: chính sách tiền thuê đất</w:t>
      </w:r>
    </w:p>
    <w:p>
      <w:r>
        <w:t>Hà Nội, ngày 21 tháng 7 năm 2023</w:t>
      </w:r>
    </w:p>
    <w:p>
      <w:r>
        <w:t>Kính gửi:  Cục Thuế tỉnh Lào Cai.</w:t>
      </w:r>
    </w:p>
    <w:p>
      <w:r>
        <w:t>Tổng cục Thuế nhận được công văn số 2402/CT-HKDCN ngày 20/04/2023 của Cục thuế tỉnh Lào Cai vướng mắc về việc kế thừa nghĩa vụ tiền thuê đất. Về vấn đề này, Tổng cục Thuế có ý kiến như sau:</w:t>
      </w:r>
    </w:p>
    <w:p>
      <w:r>
        <w:t>- Căn cứ Điều 13 Nghị định số 46/2014/NĐ-CP ngày 15/5/2014 của Chính phủ về thu tiền thuê đất thuê mặt nước (được sửa đổi, bổ sung tại khoản 3 Điều 3 Nghị định số 135/2016/NĐ-CP ngày 09/09/2016 và khoản 4 Điều 3 Nghị định số 123/2017/NĐ-CP ngày 14/11/2017 của Chính phủ);</w:t>
      </w:r>
    </w:p>
    <w:p>
      <w:r>
        <w:t>- Căn cứ khoản 3, 4 Điều 6 Thông tư số 77/2014/TT-BTC ngày 16/6/2014 của Bộ Tài chính hướng dẫn một số điều của Nghị định số 46/2014/NĐ-CP ngày 15/5/2014 của Chính phủ quy định về thu tiền thuê đất, thuê mặt nước (được bổ sung bởi khoản 1 Điều 3 Thông tư số 333/2016/TT-BTC ngày 26/12/2016 của Bộ Tài chính);</w:t>
      </w:r>
    </w:p>
    <w:p>
      <w:r>
        <w:t>Pháp luật đất đai năm 2013 và các văn bản hướng dẫn thi hành hiện nay chỉ có quy định về kế thừa và tiếp tục được trừ tiền bồi thường, giải phóng mặt bằng còn lại tương ứng với thời gian đã thực hiện quy đổi nhưng chưa được trừ hết vào số tiền thuê đất phải nộp đối với trường hợp chuyển nhượng dự án hoặc chuyển nhượng tài sản thuộc sở hữu trên đất gắn liền với đất thuê theo quy định của pháp luật; không có quy định về kế thừa và tiếp tục được trừ tiền bồi thường, giải phóng mặt bằng đối với trường hợp nhà nước thu hồi đất và giao cho đơn vị khác thuê. Theo đó, đề nghị Cục Thuế tỉnh Lào Cai căn cứ hồ sơ cụ thể để xác định số tiền thuê đất phải nộp của Tổng Công ty Công nghiệp hóa chất mỏ - Vinacomin theo đúng quy định của pháp luật đất đai và tiền thuê đất.</w:t>
      </w:r>
    </w:p>
    <w:p>
      <w:r>
        <w:t>Tổng cục Thuế trả lời để Cục Thuế tỉnh Lào Cai được biết.</w:t>
      </w:r>
    </w:p>
    <w:p>
      <w:r>
        <w:t>Nơi nhận:</w:t>
      </w:r>
    </w:p>
    <w:p>
      <w:r>
        <w:t>- Như trên;</w:t>
      </w:r>
    </w:p>
    <w:p>
      <w:r>
        <w:t>- Phó TCTr Đặng Ngọc Minh (để b/c);</w:t>
      </w:r>
    </w:p>
    <w:p>
      <w:r>
        <w:t>- Vụ CST, Cục QLCS, Vụ PC (BTC);</w:t>
      </w:r>
    </w:p>
    <w:p>
      <w:r>
        <w:t>-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