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3052/SGDĐT-KTKĐ năm 2023 hướng dẫn thực hiện công tác tuyển sinh đầu cấp năm học 2023-2024, giai đoạn sau ngày 13/6/2023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3052/SGDĐT-KTKĐ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3052 / SGDĐT - KTKĐ</w:t>
      </w:r>
    </w:p>
    <w:p>
      <w:r>
        <w:t>V ề hướn g  dẫn thực hiện công tác tuyển sinh đầu cấp năm học 2023-2024, giai đoạn sau ngày 13/6/2023</w:t>
      </w:r>
    </w:p>
    <w:p>
      <w:r>
        <w:t>Thành phố Hồ Chí Minh, ngày  14  tháng  6  năm 2023</w:t>
      </w:r>
    </w:p>
    <w:p>
      <w:r>
        <w:t>Kính gửi:  Ban Chỉ đạo Tuyển sinh đầu cấp thành phố Thủ Đức và các quận, huyện.</w:t>
      </w:r>
    </w:p>
    <w:p>
      <w:r>
        <w:t>Thực hiện Quyết định số 1153/QĐ-UBND ngày 31 tháng 3 năm 2023 của Ủy ban nhân dân Thành phố Hồ Chí Minh về ban hành Kế hoạch huy động trẻ ra lớp và tuyển sinh vào các lớp đầu cấp năm học 2023 - 2024.</w:t>
      </w:r>
    </w:p>
    <w:p>
      <w:r>
        <w:t>Sở Giáo dục và Đào tạo Thành phố Hồ Chí Minh đề nghị Ban Chỉ đạo Tuyển sinh đầu cấp thành phố Thủ Đức và các quận, huyện khẩn trương rà soát và nghiêm túc thực hiện một số nội dung về công tác tuyển sinh năm học 2023 - 2024 trong giai đoạn từ ngày 13/6/2023 đến ngày công bố kết quả, cụ thể như sau:</w:t>
      </w:r>
    </w:p>
    <w:p>
      <w:r>
        <w:t>- Thực hiện thống nhất việc sử dụng và đồng bộ thông tin về tuyển sinh đầu cấp trên trục dữ liệu của ngành Giáo dục và Đào tạo Thành phố Hồ Chí Minh tại địa chỉ:   https://tuyensinhdaucap.hcm.edu.vn  ; không thông báo, yêu cầu người dân nộp hồ sơ giấy trong thời gian đăng ký trừ trường hợp nộp cho trường khi thực hiện nhập học.</w:t>
      </w:r>
    </w:p>
    <w:p>
      <w:r>
        <w:t>- Rà soát dữ liệu: phối hợp với phường, xã và chỉ đạo các cơ sở giáo dục thuộc thẩm quyền quản lý thông báo cho toàn thể cha mẹ học sinh khẩn trương vào trang tuyển sinh đầu cấp đ ể   kiểm tra và xác nhận thông tin cũng như chọn địa phương tham gia tuyển sinh đăng ký tuyển sinh hoàn tất đến ngày 23/6/2023 (riêng Quận 8, quận Tân Bình, thành phố Thủ Đức thực hiện tuyển sinh theo bản đồ GIS như đăng ký trước đây).</w:t>
      </w:r>
    </w:p>
    <w:p>
      <w:r>
        <w:t>- Báo cáo tiến độ về số liệu cha mẹ học sinh đã xác nhận thông tin ở mỗi cấp học và thời gian công bố kế hoạch tuy ể n sinh về Sở Giáo dục và Đào tạo (thông qua Phòng KT&amp;KĐCLGD) hạn chót ngày 20/6/2023.</w:t>
      </w:r>
    </w:p>
    <w:p>
      <w:r>
        <w:t>- Tăng cường công tác truyền thông, thông báo rộng rãi, công khai tại địa phương, cổng thông tin điện tử, các phương tiện thông tin đại chúng đồng thời hướng dẫn chi tiết, hỗ trợ và đề nghị cha mẹ học sinh và học sinh thực hiện đúng Quy trình kiểm tra thông tin và đăng ký nhập học trực tuyến đối với trẻ mầm non, học sinh tiểu học, THCS Ban hành kèm theo Quyết định số 1153/QĐ-UBND ngày 31/3/2023 về ban hành Kế hoạch huy động trẻ ra lớp và tuyển sinh các lớp đầu cấp năm học 2023-2024, đặc biệt lưu ý về các mốc thời gian sau ngày 13/6/2023:</w:t>
      </w:r>
    </w:p>
    <w:p>
      <w:r>
        <w:t>+ Ngày  05/6/2023:  đã kết thúc giai đoạn thử nghiệm.</w:t>
      </w:r>
    </w:p>
    <w:p>
      <w:r>
        <w:t>+ Từ 06/6/2023 đến hết ngày 23/6/2023: giai đoạn chính thức, thông tin tuyển sinh đầu cấp đã được làm mới toàn bộ hệ thống, cha mẹ học sinh chính thức kiểm tra, rà soát thông tin và đăng ký tuyển sinh.  Cha mẹ học sinh và học sinh phải thực hiện đầy đủ 05 bước sau:</w:t>
      </w:r>
    </w:p>
    <w:p>
      <w:r>
        <w:t>1.  Tìm hiểu thông tin về trường, lớp đầu cấp... trên các phương tiện thông tin đại chúng,  c ổng thông tin điện tử của các cơ sở giáo dục, kế hoạch tuyển sinh đầu cấp của địa phương và tại các kênh thông tin, truyền thông chính thống của ngành Giáo dục và Đào tạo.</w:t>
      </w:r>
    </w:p>
    <w:p>
      <w:r>
        <w:t>2.  Truy cập vào hệ thống tuyển sinh đầu cấp bằng mã định danh và ngày tháng năm sinh đã đăng ký với chính quyền địa phương cũng như các đơn vị giáo dục tại địa chỉ:  https://tu y ensinhdauca p .hcm.edu.vn</w:t>
      </w:r>
    </w:p>
    <w:p>
      <w:r>
        <w:t>3.  Tiến hành kiểm tra, rà soát thông tin dữ liệu của học sinh. K ế t quả có thể xảy ra các trường hợp sau:</w:t>
      </w:r>
    </w:p>
    <w:p>
      <w:r>
        <w:t>o  Trường hợp 1:  có sai sót về thông tin, cha mẹ học sinh và học sinh phải liên hệ với phòng Giáo dục và Đào tạo hoặc trường đang học tại địa phương đ ể  tiến hành điều chỉnh lại thông tin của học sinh.</w:t>
      </w:r>
    </w:p>
    <w:p>
      <w:r>
        <w:t>o  Trường hợp 2:  thông tin đã chính xác, cha mẹ học sinh và học sinh tiến hành chọn 01 (một) địa phương (quận, huyện, thành phố Thủ Đức) đ ể  đăng ký tham gia tuyển sinh. Trong đó địa phương tham gia tuyển sinh được chia ra làm 3 loại như sau:</w:t>
      </w:r>
    </w:p>
    <w:p>
      <w:r>
        <w:t>+ Loại 1: theo địa chỉ thường trú;</w:t>
      </w:r>
    </w:p>
    <w:p>
      <w:r>
        <w:t>+  Loại 2: theo nơi tạm trú (nơi ở hiện tại);</w:t>
      </w:r>
    </w:p>
    <w:p>
      <w:r>
        <w:t>+ Loại 3: theo trường đang học.</w:t>
      </w:r>
    </w:p>
    <w:p>
      <w:r>
        <w:t>Hệ thống tuyển sinh trực tuyến sẽ tự động căn cứ vào dữ liệu tuyển sinh đã được lưu trữ để tính ra ba loại địa phương. Lưu ý: đối với trường hợp 2, nếu chọn loại 2 và loại 3 Ban Chỉ đạo Tuyển sinh Thành phố Thủ Đức và các quận, huyện sẽ ưu tiên nhận đủ học sinh trong danh sách được phân bổ theo Kế hoạch huy động trẻ ra lớp và tuyển sinh vào các lớp đầu cấp của Ủy ban nhân dân thành phố Thủ Đức và các quận, huyện sau đó mới xét tới các trường hợp còn lại.</w:t>
      </w:r>
    </w:p>
    <w:p>
      <w:r>
        <w:t>4.  Khi bấm xác nhận đã kiểm tra, rà soát thông tin, dữ liệu của học sinh đăng ký tham gia tuyển sinh trên hệ thống, cha mẹ học sinh và học sinh sẽ có 24 giờ suy nghĩ, cân nhắc kỹ lưỡng và điều chỉnh, sau thời gian trên hệ thống sẽ khóa và không thể điều chỉnh.</w:t>
      </w:r>
    </w:p>
    <w:p>
      <w:r>
        <w:t>5.  T ừ  ngày  20/7/2023  đến hết ngày  01/8/2023 , cha mẹ học sinh và học sinh có thể truy cập vào trang tuyển sinh đầu cấp để xem kết quả tuyển sinh (thời gian này có thể thay đổi tùy tình hình thực tế của Kế hoạch tuyển sinh đầu cấp tại địa phương).</w:t>
      </w:r>
    </w:p>
    <w:p>
      <w:r>
        <w:t>o N ế u đồng ý với kết quả tuyển sinh cha mẹ học sinh cần phải xác nhận nhập học ngay trên hệ thống tuyển sinh trực tuyến, sau đó tiến hành nộp hồ sơ giấy trực tiếp tại trường đã trúng tuyển theo Kế hoạch huy động trẻ ra lớp và tuyển sinh vào các lớp đầu cấp của địa phương .</w:t>
      </w:r>
    </w:p>
    <w:p>
      <w:r>
        <w:t>o Các trường hợp không đồng ý với kết quả tuyển sinh, cha mẹ học sinh và học sinh có thể tiến hành đăng ký xét tuyển ở đợt 2 theo Kế hoạch huy động trẻ ra lớp và tuyển sinh vào các lớp đầu cấp của Ủy ban nhân dân thành phố Thủ Đức và các quận, huyện. Thực hiện theo h ì nh thức trực tuyến tại địa chỉ:  https://tu y ensinhdauca p .hcm.edu.vn</w:t>
      </w:r>
    </w:p>
    <w:p>
      <w:r>
        <w:t>o Căn cứ vào Kế hoạch huy động trẻ ra lớp và tuyển sinh vào các lớp đầu cấp của Ủy ban nhân dân thành phố Thủ Đức và các quận, huyện đã ban hành và căn cứ kết quả xác nhận nhập học trực tuyến của học sinh, các Phòng Giáo dục và Đào tạo tiến hành xét tuyển đợt 2 với các trường hợp như chưa có mã định danh, thiếu chỉ tiêu...</w:t>
      </w:r>
    </w:p>
    <w:p>
      <w:r>
        <w:t>Sở Giáo dục và Đào tạo Thành phố Hồ Chí Minh, đề nghị Ban Chỉ đạo Tuyển sinh đầu cấp thành phố Thủ Đức và quận, huyện quan tâm, đôn đốc nhắc nhở và kiểm tra tiến độ thực hiện hỗ trợ công dân trên địa bàn quản lý thực hiện đăng ký tuyển sinh đầu cấp bằng hình thức trực tuyến nhằm thực hiện nghiêm túc chỉ đạo của Ủy ban nhân dân Thành phố H ồ  Chí Minh góp phần vào thành công trong công tác chuyển đ ổ i số tại Thành phố Hồ Chí Minh./.</w:t>
      </w:r>
    </w:p>
    <w:p>
      <w:r>
        <w:t>Nơi nhận:</w:t>
      </w:r>
    </w:p>
    <w:p>
      <w:r>
        <w:t>- Ban Giám đốc Sở GD&amp;ĐT;</w:t>
      </w:r>
    </w:p>
    <w:p>
      <w:r>
        <w:t>- Các Phòng, ban Sở GD&amp;ĐT;</w:t>
      </w:r>
    </w:p>
    <w:p>
      <w:r>
        <w:t>- UBND TP. Thủ Đức, quận, huyện;</w:t>
      </w:r>
    </w:p>
    <w:p>
      <w:r>
        <w:t>- Phòng GD&amp;ĐT TP. Th ủ  Đức, quận, huyện;</w:t>
      </w:r>
    </w:p>
    <w:p>
      <w:r>
        <w:t>- Lưu: VP, KTKĐ (HVĐ) .</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