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3050/VPCP-QHĐP năm 2024 rà soát, hoàn thiện hồ sơ Kế hoạch thực hiện Quy hoạch tỉnh Bình Phước thời kỳ 2021-2030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3050/VPCP-QHĐP</w:t>
      </w:r>
    </w:p>
    <w:p>
      <w:r>
        <w:t>V/v rà soát, hoàn thiện hồ sơ Kế hoạch thực hiện Quy hoạch tỉnh Bình Phước thời kỳ 2021 - 2030</w:t>
      </w:r>
    </w:p>
    <w:p>
      <w:r>
        <w:t>Hà Nội, ngày 06 tháng 5 năm 2024</w:t>
      </w:r>
    </w:p>
    <w:p>
      <w:r>
        <w:t>Kính gửi:  Chủ tịch Ủy ban nhân dân tỉnh Bình Phước</w:t>
      </w:r>
    </w:p>
    <w:p>
      <w:r>
        <w:t>Xét đề nghị của Ủy ban nhân dân tỉnh Bình Phước tại Tờ trình số 13/TTr- UBND ngày 11 tháng 4 năm 2024 về việc phê duyệt Kế hoạch thực hiện Quy hoạch tỉnh Bình Phước thời kỳ 2021 - 2030, tầm nhìn đến năm 2050, Phó Thủ tướng Chính phủ Trần Hồng Hà giao Ủy ban nhân dân tỉnh Bình Phước khẩn trương thực hiện các nhiệm vụ sau:</w:t>
      </w:r>
    </w:p>
    <w:p>
      <w:r>
        <w:t>1. Tiếp thu đầy đủ ý kiến của các Bộ: Thông tin và Truyền thông, Văn hóa, Thể thao và Du lịch, Giáo dục và Đào tạo, Công an, Giao thông vận tải liên quan đến: (i) Phụ lục các chương trình, đề án, cơ chế, chính sách phát triển, liên kết vùng; (ii) Bổ sung, điều chỉnh danh mục, phân kỳ đầu tư các dự án thuộc các lĩnh vực kinh tế - xã hội, quốc phòng, an ninh trong Quy hoạch tỉnh đã được Thủ tướng Chính phủ phê duyệt tại Quyết định số 1489/QĐ-TTg ngày 24 tháng 11 năm 2023 bảo đảm phù hợp các Quy hoạch ngành quốc gia, Quy hoạch vùng, Kế hoạch thực hiện Quy hoạch các cấp và quy định có liên quan.</w:t>
      </w:r>
    </w:p>
    <w:p>
      <w:r>
        <w:t>2. Rà soát, giải trình, chỉnh lý nội dung Kế hoạch thực hiện Quy hoạch tỉnh bảo đảm đúng quy định tại khoản 2 Điều 45 Luật Quy hoạch năm 2017, gửi xin ý kiến các Bộ, cơ quan liên quan để hoàn thiện, báo cáo Thủ tướng Chính phủ theo quy định tại Nghị định số 58/2023/NĐ-CP ngày 12 tháng 8 năm 2023 của Chính phủ, trong đó lưu ý:</w:t>
      </w:r>
    </w:p>
    <w:p>
      <w:r>
        <w:t>- Đề xuất các nhiệm vụ, dự án, dự kiến nguồn vốn thực hiện bảo đảm đúng thẩm quyền, có tính khả thi, đầu tư có trọng tâm, trọng điểm, phù hợp quy định của pháp luật về quy hoạch, đầu tư công, đầu tư, ngân sách nhà nước và quy định khác có liên quan; tuyệt đối không hợp thức hóa các sai phạm của giai đoạn trước và Chủ tịch Ủy ban nhân dân tỉnh Bình Phước phải chịu trách nhiệm toàn diện trước pháp luật, trước Thủ tướng Chính phủ về quá trình lập, thẩm định, phê duyệt chủ trương và quyết định đầu tư các dự án; 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 Không đưa danh mục các Quy hoạch thuộc thẩm quyền phê duyệt của Thủ tướng Chính phủ, Bộ, ngành Trung ương đã hết hiệu lực theo quy định tại Điều 59 Luật Quy hoạch năm 2017 và điểm d khoản 1 Điều 2 Nghị quyết số 61/2022/QH15 ngày 16 tháng 6 năm 2022 của Quốc hội vào Kế hoạch thực hiện Quy hoạch tỉnh.</w:t>
      </w:r>
    </w:p>
    <w:p>
      <w:r>
        <w:t>- Không đưa các nhiệm vụ liên quan đến các chương trình, đề án, cơ chế, chính sách phát triển, liên kết vùng đã được Chính phủ giao các Bộ, cơ quan, địa phương thực hiện tại Nghị quyết số 154/NQ-CP ngày 23 tháng 11 năm 2022 của Chính phủ về Chương trình hành động thực hiện Nghị quyết số 24-NQ/TW ngày 07 tháng 10 năm 2022 của Bộ Chính trị về phát triển kinh tế - xã hội và bảo đảm quốc phòng, an ninh vùng Đông Nam Bộ đến năm 2030, tầm nhìn đến năm 2045 vào Kế hoạch thực hiện Quy hoạch tỉnh.</w:t>
      </w:r>
    </w:p>
    <w:p>
      <w:r>
        <w:t>Văn phòng Chính phủ thông báo để Ủy ban nhân dân tỉnh Bình Phước và các Bộ, cơ quan liên quan biết, thực hiện./.</w:t>
      </w:r>
    </w:p>
    <w:p>
      <w:r>
        <w:t>Nơi nhận:</w:t>
      </w:r>
    </w:p>
    <w:p>
      <w:r>
        <w:t>- Như trên;</w:t>
      </w:r>
    </w:p>
    <w:p>
      <w:r>
        <w:t>- Thủ tướng Chính phủ (để b/c);</w:t>
      </w:r>
    </w:p>
    <w:p>
      <w:r>
        <w:t>- PTTgCP Trần Hồng Hà (để b/c);</w:t>
      </w:r>
    </w:p>
    <w:p>
      <w:r>
        <w:t>- Các Bộ: TTTT, VHTTDL, GDĐT, CA, GTVT, KHĐT, TC;</w:t>
      </w:r>
    </w:p>
    <w:p>
      <w:r>
        <w:t>- Tỉnh ủy, HĐND tỉnh Bình Phước;</w:t>
      </w:r>
    </w:p>
    <w:p>
      <w:r>
        <w:t>- VPCP: BTCN, PCN Nguyễn Sỹ Hiệp, các Vụ: KGVX, KTTH, CN, NN, NC, TCCV, QHQT, PL;</w:t>
      </w:r>
    </w:p>
    <w:p>
      <w:r>
        <w:t>- Lưu: VT, QHĐP (3) S.Tùng.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