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3029/VPCP-CN năm 2024 đầu tư dự án quốc lộ 37, đoạn từ quốc lộ 18 đến ngã ba An Lĩnh, thành phố Chí Linh, tỉnh Hải Dương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3029/VPCP-CN</w:t>
      </w:r>
    </w:p>
    <w:p>
      <w:r>
        <w:t>V/v đầu tư dự án quốc lộ 37, đoạn từ quốc lộ 18 đến ngã ba An Lĩnh, thành phố Chí Linh, tỉnh  Hải  Dương</w:t>
      </w:r>
    </w:p>
    <w:p>
      <w:r>
        <w:t>Hà Nội, ngày 06 tháng 5 năm 2024</w:t>
      </w:r>
    </w:p>
    <w:p>
      <w:r>
        <w:t>Kính gửi:</w:t>
      </w:r>
    </w:p>
    <w:p>
      <w:r>
        <w:t>- Bộ trưởng Bộ Kế hoạch và Đầu tư;</w:t>
      </w:r>
    </w:p>
    <w:p>
      <w:r>
        <w:t>- Bộ trưởng Bộ Giao thông vận tải;</w:t>
      </w:r>
    </w:p>
    <w:p>
      <w:r>
        <w:t>- Chủ tịch Ủy ban nhân dân tỉnh Hải Dương.</w:t>
      </w:r>
    </w:p>
    <w:p>
      <w:r>
        <w:t>Xét đề nghị của Bộ Kế hoạch và Đầu tư (văn bản số 2805/BKHĐT-PTHTĐT ngày 15 tháng 4 năm 2024) về việc đầu tư Dự án cải tạo, nâng cấp quốc lộ 37, đoạn từ quốc lộ 18 đến ngã ba An Lĩnh, thành phố Chí Linh, tỉnh Hải Dươ n g (Dự án), Phó Thủ tướng Chính phủ Trần Hồng Hà có ý kiến như sau:</w:t>
      </w:r>
    </w:p>
    <w:p>
      <w:r>
        <w:t>Giao Bộ Giao thông vận tải chủ trì, phối hợp với Ủy ban nhân dân tỉnh Hải Dương thống nhất về quy mô đầu tư, phương thức đầu tư, đề xuất cụ thể mức vốn, nguồn vốn gửi Bộ Kế hoạch và Đầu tư tổng hợp, báo cáo cấp có thẩm quyền xem xét, quyết định theo đúng quy định pháp luật.</w:t>
      </w:r>
    </w:p>
    <w:p>
      <w:r>
        <w:t>Văn phòng Chính phủ thông báo để Bộ Kế hoạch và Đầu tư, Bộ Giao thông vận tải, Ủy ban nhân dân tỉnh Hải Dương và các cơ quan liên quan biết, thực hiện./.</w:t>
      </w:r>
    </w:p>
    <w:p>
      <w:r>
        <w:t>Nơi nhận:</w:t>
      </w:r>
    </w:p>
    <w:p>
      <w:r>
        <w:t>- Như trên;</w:t>
      </w:r>
    </w:p>
    <w:p>
      <w:r>
        <w:t>- TTgCP, các PTTg;</w:t>
      </w:r>
    </w:p>
    <w:p>
      <w:r>
        <w:t>- Bộ TC;</w:t>
      </w:r>
    </w:p>
    <w:p>
      <w:r>
        <w:t>- VPCP: BTCN, PCN Nguyễn Sỹ Hiệp, Trợ lý TTg, PTTg, TGĐ Cổng TTĐT, các Vụ: KTTH, QHĐP,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