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2997/BCT-TTTN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2997/BCT-TTTN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2997/BCT-TTTN</w:t>
      </w:r>
    </w:p>
    <w:p>
      <w:r>
        <w:t>V/v thông báo điều hành giá bán xăng dầu</w:t>
      </w:r>
    </w:p>
    <w:p>
      <w:r>
        <w:t>Hà Nội, ngày 29 tháng 4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  ầ  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  ớ  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  ế  u t  ố   cấu thành trong công thức giá cơ sở xăng dầu (sau đây gọi t  ắ  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  ờn  ;</w:t>
      </w:r>
    </w:p>
    <w:p>
      <w:r>
        <w:t>Căn cứ Nghị quyết số 204/2025/QH15 ngày 17 tháng 6 năm 2025 của Quốc hội về giảm thuế giá trị g  i  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4726/BTC-QLG ngày 15 tháng 4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Cán cứ Thông tư số 21/2026/TT-BCT ngày 28 tháng 4 năm 2026 của Bộ trưởng Bộ Công Thương bãi bỏ một phần khoản 2 Điều 1 của Thông tư số 18/2025/TT-BCT ngày 13 tháng 3 năm 2025 của Bộ trưởng Bộ Công Thương sửa đổi, bổ sung, bãi bỏ một số quy định tại các Thông tư quy định về kinh doanh xăng dầu;</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  ế   tiêu thụ đặc biệt đối với xăng, dầu và nhiên liệu bay (từ ngày 16/4/2026 đến hết ngày 30/6/2026: m  ứ  c thuế bảo vệ môi trường đối với xăng (trừ etanol), d  ầ  u điêzen, dầu hỏa, dầu madút và nhiên liệu bay là 0 đồng/lít; xăng, dầu điêzen, dầu hỏa, dầu madút và nhiên liệu bay thuộc đối tượng không phải kê khai, tính nộp thu  ế   giá trị gia tăng nhưng được khấu trừ thuế giá trị gia tăng đầu vào; thuế suất thuế tiêu thụ đặc biệt đối với x  ă  ng các loại là 0%);</w:t>
      </w:r>
    </w:p>
    <w:p>
      <w:r>
        <w:t>Căn cứ Công văn số 540/BTC-QLG ngày 28 tháng 4 năm 2026 của Bộ Tài chính tham gia ý kiến về phương án điều hành giá xăng dầu;</w:t>
      </w:r>
    </w:p>
    <w:p>
      <w:r>
        <w:t>Căn cứ Quyết định số 1028/QĐ-BCT ngày 29 tháng 4 năm 2026 của Bộ trưởng Bộ Công Thương về việc áp dụng biện pháp sử dụng Quỹ bình ổn giá xăng dầu;</w:t>
      </w:r>
    </w:p>
    <w:p>
      <w:r>
        <w:t>Căn cứ thực tế diễn biến giá thành phẩm xăng dầu thế giới từ ngày 23 tháng 4 n  ă  m 2026 đến hết ngày 28 tháng 4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  ặt   hàng</w:t>
      </w:r>
    </w:p>
    <w:p>
      <w:r>
        <w:t>Giá cơ sở kỳ trước liền kề, ngày 23/4/2026[1] (đồng/lít,kg)</w:t>
      </w:r>
    </w:p>
    <w:p>
      <w:r>
        <w:t>Giá cơ sở kỳ công bố, ngày 29/4/2026[2] (đồng/lít,kg)</w:t>
      </w:r>
    </w:p>
    <w:p>
      <w:r>
        <w:t>Chênh lệch giữa giá cơ sở kỳ công bố với giá cơ sở kỳ trước liền kề</w:t>
      </w:r>
    </w:p>
    <w:p>
      <w:r>
        <w:t>(đồng/lít,kg)</w:t>
      </w:r>
    </w:p>
    <w:p>
      <w:r>
        <w:t>(%)</w:t>
      </w:r>
    </w:p>
    <w:p>
      <w:r>
        <w:t>(1  )</w:t>
      </w:r>
    </w:p>
    <w:p>
      <w:r>
        <w:t>(2)</w:t>
      </w:r>
    </w:p>
    <w:p>
      <w:r>
        <w:t>(3  )=(  2  )-(1)</w:t>
      </w:r>
    </w:p>
    <w:p>
      <w:r>
        <w:t>(4  )=[(  3):(  1)]  x  100</w:t>
      </w:r>
    </w:p>
    <w:p>
      <w:r>
        <w:t>1. X  ăn  g E  5  RON92</w:t>
      </w:r>
    </w:p>
    <w:p>
      <w:r>
        <w:t>21.834</w:t>
      </w:r>
    </w:p>
    <w:p>
      <w:r>
        <w:t>22.626</w:t>
      </w:r>
    </w:p>
    <w:p>
      <w:r>
        <w:t>+792</w:t>
      </w:r>
    </w:p>
    <w:p>
      <w:r>
        <w:t>+3,63</w:t>
      </w:r>
    </w:p>
    <w:p>
      <w:r>
        <w:t>2. Xăng RON95-  III</w:t>
      </w:r>
    </w:p>
    <w:p>
      <w:r>
        <w:t>22.880</w:t>
      </w:r>
    </w:p>
    <w:p>
      <w:r>
        <w:t>23.751</w:t>
      </w:r>
    </w:p>
    <w:p>
      <w:r>
        <w:t>+871</w:t>
      </w:r>
    </w:p>
    <w:p>
      <w:r>
        <w:t>+3,81</w:t>
      </w:r>
    </w:p>
    <w:p>
      <w:r>
        <w:t>3. Dầu điêzen 0.05S</w:t>
      </w:r>
    </w:p>
    <w:p>
      <w:r>
        <w:t>26.697</w:t>
      </w:r>
    </w:p>
    <w:p>
      <w:r>
        <w:t>28.172</w:t>
      </w:r>
    </w:p>
    <w:p>
      <w:r>
        <w:t>+1.475</w:t>
      </w:r>
    </w:p>
    <w:p>
      <w:r>
        <w:t>+5,52</w:t>
      </w:r>
    </w:p>
    <w:p>
      <w:r>
        <w:t>4. Dầu madút 180CST 3.5S</w:t>
      </w:r>
    </w:p>
    <w:p>
      <w:r>
        <w:t>18.811</w:t>
      </w:r>
    </w:p>
    <w:p>
      <w:r>
        <w:t>20.027</w:t>
      </w:r>
    </w:p>
    <w:p>
      <w:r>
        <w:t>+1.216</w:t>
      </w:r>
    </w:p>
    <w:p>
      <w:r>
        <w:t>+6,46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1.2. Chi sử dụng Quỹ Bình ổn giá xăng dầu (nguồn tạm ứng từ ngân sách nhà nước)</w:t>
      </w:r>
    </w:p>
    <w:p>
      <w:r>
        <w:t>- Xăng sinh học: 0 đồng/lít;</w:t>
      </w:r>
    </w:p>
    <w:p>
      <w:r>
        <w:t>- Xăng không chì: 0 đồng/lít;</w:t>
      </w:r>
    </w:p>
    <w:p>
      <w:r>
        <w:t>- Dầu diezen: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22.626 đồng/lít;</w:t>
      </w:r>
    </w:p>
    <w:p>
      <w:r>
        <w:t>- Xăng RON95-III: không cao hơn 23.751 đồng/lít;</w:t>
      </w:r>
    </w:p>
    <w:p>
      <w:r>
        <w:t>- Dầu điêzen 0.05S: không cao hơn 28.172 đ  ồ  ng/lít;</w:t>
      </w:r>
    </w:p>
    <w:p>
      <w:r>
        <w:t>- Dầu madút 180CST 3.5S: không cao hơn 20.027 đồng/kg.</w:t>
      </w:r>
    </w:p>
    <w:p>
      <w:r>
        <w:t>3.    Thời gian thực hiện</w:t>
      </w:r>
    </w:p>
    <w:p>
      <w:r>
        <w:t>- Trích lập và chi sử dụng Quỹ Bình ổn giá xăng dầu đối với các mặt hàng xăng dầu tại Mục 1 nêu trên: Áp dụng từ 15 giờ 00’ ngày 29 tháng 4 năm 2026.</w:t>
      </w:r>
    </w:p>
    <w:p>
      <w:r>
        <w:t>- Điều chỉnh giá bán các mặt hàng xăng dầu: Do thương nhân đầu mối kinh doanh xăng dầu, thương nhân phân phối xăng dầu quy định nhưng không sớm hơn 15 giờ 00’ ngày 29 tháng 4 năm 2026.</w:t>
      </w:r>
    </w:p>
    <w:p>
      <w:r>
        <w:t>- Kể từ 15 giờ 00’ ngày 29 tháng 4 năm 2026, là thời điểm B  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95/2023/NĐ-CP, Thông tư số 17/2021/TT-BCT, Thông tư số 18/2025/TT-BCT, Thông tư số 103/2021/TT-BTC, Thông tư số 104/2021/TT-BTC, Thông tư số 19/2026/TT-BCT ngày 03/4/2026 của Bộ trưởng Bộ Công Thương, Thông tư số 21/2026/TT-BCT ngày 28/4/2026 của Bộ trưởng Bộ Công Thương.</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  á   thành ph  ẩ  m x  ăn  g dầu th  ế   giới giữa 02 kỳ công bố</w:t>
      </w:r>
    </w:p>
    <w:p>
      <w:r>
        <w:t>(23/4/2026 - 28/4/2026)</w:t>
      </w:r>
    </w:p>
    <w:p>
      <w:r>
        <w:t>TT</w:t>
      </w:r>
    </w:p>
    <w:p>
      <w:r>
        <w:t>Ngày</w:t>
      </w:r>
    </w:p>
    <w:p>
      <w:r>
        <w:t>X92</w:t>
      </w:r>
    </w:p>
    <w:p>
      <w:r>
        <w:t>X95</w:t>
      </w:r>
    </w:p>
    <w:p>
      <w:r>
        <w:t>DO 0,05</w:t>
      </w:r>
    </w:p>
    <w:p>
      <w:r>
        <w:t>FO   3,5S</w:t>
      </w:r>
    </w:p>
    <w:p>
      <w:r>
        <w:t>VCB mua CK</w:t>
      </w:r>
    </w:p>
    <w:p>
      <w:r>
        <w:t>VCB bán</w:t>
      </w:r>
    </w:p>
    <w:p>
      <w:r>
        <w:t>1</w:t>
      </w:r>
    </w:p>
    <w:p>
      <w:r>
        <w:t>23/4/26</w:t>
      </w:r>
    </w:p>
    <w:p>
      <w:r>
        <w:t>125,920</w:t>
      </w:r>
    </w:p>
    <w:p>
      <w:r>
        <w:t>130,570</w:t>
      </w:r>
    </w:p>
    <w:p>
      <w:r>
        <w:t>157,690</w:t>
      </w:r>
    </w:p>
    <w:p>
      <w:r>
        <w:t>643,920</w:t>
      </w:r>
    </w:p>
    <w:p>
      <w:r>
        <w:t>26.127</w:t>
      </w:r>
    </w:p>
    <w:p>
      <w:r>
        <w:t>26.360</w:t>
      </w:r>
    </w:p>
    <w:p>
      <w:r>
        <w:t>2</w:t>
      </w:r>
    </w:p>
    <w:p>
      <w:r>
        <w:t>24/4/  2  6</w:t>
      </w:r>
    </w:p>
    <w:p>
      <w:r>
        <w:t>124,690</w:t>
      </w:r>
    </w:p>
    <w:p>
      <w:r>
        <w:t>13  1,  720</w:t>
      </w:r>
    </w:p>
    <w:p>
      <w:r>
        <w:t>159  ,  240</w:t>
      </w:r>
    </w:p>
    <w:p>
      <w:r>
        <w:t>669,770</w:t>
      </w:r>
    </w:p>
    <w:p>
      <w:r>
        <w:t>26.127</w:t>
      </w:r>
    </w:p>
    <w:p>
      <w:r>
        <w:t>26.368</w:t>
      </w:r>
    </w:p>
    <w:p>
      <w:r>
        <w:t>3</w:t>
      </w:r>
    </w:p>
    <w:p>
      <w:r>
        <w:t>25/4/26</w:t>
      </w:r>
    </w:p>
    <w:p>
      <w:r>
        <w:t>-</w:t>
      </w:r>
    </w:p>
    <w:p>
      <w:r>
        <w:t>-</w:t>
      </w:r>
    </w:p>
    <w:p>
      <w:r>
        <w:t>-</w:t>
      </w:r>
    </w:p>
    <w:p>
      <w:r>
        <w:t>-</w:t>
      </w:r>
    </w:p>
    <w:p>
      <w:r>
        <w:t>-</w:t>
      </w:r>
    </w:p>
    <w:p>
      <w:r>
        <w:t>-</w:t>
      </w:r>
    </w:p>
    <w:p>
      <w:r>
        <w:t>4</w:t>
      </w:r>
    </w:p>
    <w:p>
      <w:r>
        <w:t>26/4/26</w:t>
      </w:r>
    </w:p>
    <w:p>
      <w:r>
        <w:t>-</w:t>
      </w:r>
    </w:p>
    <w:p>
      <w:r>
        <w:t>-</w:t>
      </w:r>
    </w:p>
    <w:p>
      <w:r>
        <w:t>-</w:t>
      </w:r>
    </w:p>
    <w:p>
      <w:r>
        <w:t>-</w:t>
      </w:r>
    </w:p>
    <w:p>
      <w:r>
        <w:t>-</w:t>
      </w:r>
    </w:p>
    <w:p>
      <w:r>
        <w:t>-</w:t>
      </w:r>
    </w:p>
    <w:p>
      <w:r>
        <w:t>5</w:t>
      </w:r>
    </w:p>
    <w:p>
      <w:r>
        <w:t>27/4/26</w:t>
      </w:r>
    </w:p>
    <w:p>
      <w:r>
        <w:t>128,030</w:t>
      </w:r>
    </w:p>
    <w:p>
      <w:r>
        <w:t>133,040</w:t>
      </w:r>
    </w:p>
    <w:p>
      <w:r>
        <w:t>160,430</w:t>
      </w:r>
    </w:p>
    <w:p>
      <w:r>
        <w:t>673,010</w:t>
      </w:r>
    </w:p>
    <w:p>
      <w:r>
        <w:t>26.130</w:t>
      </w:r>
    </w:p>
    <w:p>
      <w:r>
        <w:t>26.368</w:t>
      </w:r>
    </w:p>
    <w:p>
      <w:r>
        <w:t>6</w:t>
      </w:r>
    </w:p>
    <w:p>
      <w:r>
        <w:t>28/4/26</w:t>
      </w:r>
    </w:p>
    <w:p>
      <w:r>
        <w:t>126,520</w:t>
      </w:r>
    </w:p>
    <w:p>
      <w:r>
        <w:t>131,540</w:t>
      </w:r>
    </w:p>
    <w:p>
      <w:r>
        <w:t>153,790</w:t>
      </w:r>
    </w:p>
    <w:p>
      <w:r>
        <w:t>693,610</w:t>
      </w:r>
    </w:p>
    <w:p>
      <w:r>
        <w:t>26,130</w:t>
      </w:r>
    </w:p>
    <w:p>
      <w:r>
        <w:t>26.366</w:t>
      </w:r>
    </w:p>
    <w:p>
      <w:r>
        <w:t>Bquân</w:t>
      </w:r>
    </w:p>
    <w:p>
      <w:r>
        <w:t>126,290</w:t>
      </w:r>
    </w:p>
    <w:p>
      <w:r>
        <w:t>131,718</w:t>
      </w:r>
    </w:p>
    <w:p>
      <w:r>
        <w:t>157,788</w:t>
      </w:r>
    </w:p>
    <w:p>
      <w:r>
        <w:t>670,078</w:t>
      </w:r>
    </w:p>
    <w:p>
      <w:r>
        <w:t>26,129</w:t>
      </w:r>
    </w:p>
    <w:p>
      <w:r>
        <w:t>26  ,  366</w:t>
      </w:r>
    </w:p>
    <w:p>
      <w:r>
        <w:t>[1] Tính trên cơ sở mức trích lập Quỹ Bình ổn giá xăng dầu 0 đồng/lít xăng E5,0 đồng/lít xăng RON95,400 đồng/lít dầu điêzen, 400 đồng/kg dầu madút.</w:t>
      </w:r>
    </w:p>
    <w:p>
      <w:r>
        <w:t>[2] Tính trên cơ sở mức trích lập Quỹ Bình ổn giá xăng dầu 0 đồng/lít xăng E5,0 đồng/lít xăng RON95,400 đồng/lít dầu điêzen, 400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