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2994/VPCP-CN năm 2025 thực hiện Dự án mở rộng đoạn cao tốc Thành phố Hồ Chí Minh -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2994/VPCP-CN</w:t>
      </w:r>
    </w:p>
    <w:p>
      <w:r>
        <w:t>V/v thực hiện Dự án mở rộng đoạn cao tốc Thành phố Hồ Chí Minh - Long Thành</w:t>
      </w:r>
    </w:p>
    <w:p>
      <w:r>
        <w:t>Hà Nội, ngày 09 tháng 4 năm 2025</w:t>
      </w:r>
    </w:p>
    <w:p>
      <w:r>
        <w:t>Kính gửi:</w:t>
      </w:r>
    </w:p>
    <w:p>
      <w:r>
        <w:t>- Bộ trưởng Bộ Xây dựng;</w:t>
      </w:r>
    </w:p>
    <w:p>
      <w:r>
        <w:t>- Bộ trưởng Bộ Tài chính.</w:t>
      </w:r>
    </w:p>
    <w:p>
      <w:r>
        <w:t>Dự án đường cao tốc Thành phố Hồ Chí Minh - Long Thành - Dầu Giây đã được Tổng công ty đầu tư phát triển đường cao tốc Việt Nam (VEC) đầu tư và đang tổ chức thu phí. Để bảo đảm việc đầu tư mở rộng đoạn cao tốc Thành phố Hồ Chí Minh - Long Thành được thuận lợi; thực hiện chỉ đạo của Thủ tướng Chính phủ, Phó Thủ tướng Trần Hồng Hà giao Bộ Xây dựng chủ trì, phối hợp với Bộ Tài chính khẩn trương đề xuất phương án đầu tư mở rộng tuyến đường nêu trên (bao gồm cả các cơ chế đặc thù, đặc biệt theo quy định của pháp luật về đầu tư công, xây dựng, đấu thầu và ngân sách nhà nước) và hoàn thiện các thủ tục cần thiết trong thời gian sớm nhất để giao VEC thực hiện đầu tư mở rộng tuyến đường nêu trên theo đúng quy định của Luật Đầu tư công năm 2024, bảo đảm hoàn thành Dự án trong năm 2026; báo cáo Thủ tướng Chính phủ trước ngày 15/4/2025.</w:t>
      </w:r>
    </w:p>
    <w:p>
      <w:r>
        <w:t>(Văn bản này thay thế văn bản số 2143/VPCP-CN ngày 15 tháng 3 năm 2025 của Văn phòng Chính phủ)</w:t>
      </w:r>
    </w:p>
    <w:p>
      <w:r>
        <w:t>Văn phòng Chính phủ xin thông báo để Bộ Xây dựng, Bộ Tài chính và các cơ quan liên quan biết, thực hiện./.</w:t>
      </w:r>
    </w:p>
    <w:p>
      <w:r>
        <w:t>Nơi nhận:</w:t>
      </w:r>
    </w:p>
    <w:p>
      <w:r>
        <w:t>- Như trên;</w:t>
      </w:r>
    </w:p>
    <w:p>
      <w:r>
        <w:t>- Thủ tướng, PTTg Trần Hồng Hà;</w:t>
      </w:r>
    </w:p>
    <w:p>
      <w:r>
        <w:t>- Các Bộ: TC, XD;</w:t>
      </w:r>
    </w:p>
    <w:p>
      <w:r>
        <w:t>- TCTy ĐTPT đường cao tốc VN;</w:t>
      </w:r>
    </w:p>
    <w:p>
      <w:r>
        <w:t>- VPCP: BTCN, PCN Nguyễn Sỹ Hiệp, Trợ lý TTg, TGĐ Cổng TTĐT; các Vụ: KTTH, QHĐP, PL,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