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2986/SGDĐT-QLCL về khung thời gian kế hoạch chuẩn bị, tổ chức tuyển sinh các lớp đầu cấp và thi tốt nghiệp trung học phổ thông năm 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2986/SGDĐT-QLCL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08/04/2026</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2986/SGDĐT-QLCL</w:t>
      </w:r>
    </w:p>
    <w:p>
      <w:r>
        <w:t>Về khung thời gian kế hoạch chuẩn bị, tổ chức tuyển sinh các lớp đầu cấp và thi tốt nghiệp THPT năm 2026</w:t>
      </w:r>
    </w:p>
    <w:p>
      <w:r>
        <w:t>Thành phố Hồ Chí Minh, ngày 08 tháng 4 năm 2026</w:t>
      </w:r>
    </w:p>
    <w:p>
      <w:r>
        <w:t>Kính gửi:</w:t>
      </w:r>
    </w:p>
    <w:p>
      <w:r>
        <w:t>- Ủy ban nhân dân phường, xã, đặc khu;</w:t>
      </w:r>
    </w:p>
    <w:p>
      <w:r>
        <w:t>- Hiệu trưởng các trường THPT;</w:t>
      </w:r>
    </w:p>
    <w:p>
      <w:r>
        <w:t>- Hiệu trưởng trường phổ thông (có lớp 9);</w:t>
      </w:r>
    </w:p>
    <w:p>
      <w:r>
        <w:t>- Giám đốc Trung tâm GDNN - Giáo dục Thường xuyên;</w:t>
      </w:r>
    </w:p>
    <w:p>
      <w:r>
        <w:t>- Giám đốc Trung tâm Giáo dục Thường xuyên.</w:t>
      </w:r>
    </w:p>
    <w:p>
      <w:r>
        <w:t>Căn cứ Thông tư số 05/2023/TT-BGDĐT ngày 28 tháng 02 năm 2023 của Bộ Giáo dục và Đào tạo về việc ban hành Quy chế tổ chức và hoạt động của trường trung học phổ thông chuyên;</w:t>
      </w:r>
    </w:p>
    <w:p>
      <w:r>
        <w:t>Căn cứ Thông tư số 30/2024/TT-BGDĐT ngày 30 tháng 12 năm 2024 của Bộ Giáo dục và Đào tạo về việc ban hành Quy chế tuyển sinh Trung học cơ sở và Trung học phổ thông;</w:t>
      </w:r>
    </w:p>
    <w:p>
      <w:r>
        <w:t>Căn cứ Quyết định số 1700/QĐ-UBND ngày 20 tháng 3 năm 2026 của Ủy ban nhân dân thành phố về ban hành Kế hoạch huy động trẻ ra lớp và tuyển sinh vào các lớp đầu cấp năm học 2026 - 2027;</w:t>
      </w:r>
    </w:p>
    <w:p>
      <w:r>
        <w:t>Căn cứ Hướng dẫn số 1257/BGDĐT-QLCL ngày 19 tháng 3 năm 2026 của Bộ Giáo dục và Đào tạo về việc Hướng dẫn tổ chức Kỳ thi tốt nghiệp trung học phổ thông năm 2026;</w:t>
      </w:r>
    </w:p>
    <w:p>
      <w:r>
        <w:t>Căn cứ Quyết định số 1270/QĐ-SGDĐT ngày 24 tháng 5 năm 2022 của Sở Giáo dục và Đào tạo về việc ban hành Kế hoạch triển khai Tăng cường ứng dụng công nghệ thông tin và chuyển đổi số của ngành Giáo dục và Đào tạo Thành phố Hồ Chí Minh giai đoạn 2022 - 2025, định hướng đến năm 2030.</w:t>
      </w:r>
    </w:p>
    <w:p>
      <w:r>
        <w:t>Sở Giáo dục và Đào tạo (GDĐT) ban hành khung thời gian kế hoạch chuẩn bị, tổ chức tuyển sinh các lớp đầu cấp năm học 2026 - 2027 và thi tốt nghiệp THPT năm 2026 như sau:</w:t>
      </w:r>
    </w:p>
    <w:p>
      <w:r>
        <w:t>1. Kế hoạch chuẩn bị, tổ chức tuyển sinh các lớp đầu cấp</w:t>
      </w:r>
    </w:p>
    <w:p>
      <w:r>
        <w:t>Ngày bắt đầu</w:t>
      </w:r>
    </w:p>
    <w:p>
      <w:r>
        <w:t>Ngày kết thúc</w:t>
      </w:r>
    </w:p>
    <w:p>
      <w:r>
        <w:t>Nội dung công việc</w:t>
      </w:r>
    </w:p>
    <w:p>
      <w:r>
        <w:t>Đơn vị, cá nhân thực hiện</w:t>
      </w:r>
    </w:p>
    <w:p>
      <w:r>
        <w:t>14/4/2026</w:t>
      </w:r>
    </w:p>
    <w:p>
      <w:r>
        <w:t>Chậm nhất 17g00 ngày 18/4/2026</w:t>
      </w:r>
    </w:p>
    <w:p>
      <w:r>
        <w:t>Tổ chức triển khai công tác tuyển sinh các lớp đầu cấp năm học 2026-2027.</w:t>
      </w:r>
    </w:p>
    <w:p>
      <w:r>
        <w:t>Sở GDĐT, Ủy ban nhân dân phường/xã/đặc khu</w:t>
      </w:r>
    </w:p>
    <w:p>
      <w:r>
        <w:t>20/4/2026</w:t>
      </w:r>
    </w:p>
    <w:p>
      <w:r>
        <w:t>Chậm nhất đến 17g00 26/4/2026</w:t>
      </w:r>
    </w:p>
    <w:p>
      <w:r>
        <w:t>Ủy ban nhân dân các phường/xã/đặc khu (UBND cấp xã) tiến hành: rà soát dữ liệu tuyển sinh, cập nhật, bổ sung các thông tin còn thiếu sót (nếu có).</w:t>
      </w:r>
    </w:p>
    <w:p>
      <w:r>
        <w:t>Sở GDĐT, đơn vị CNTT, UBND cấp xã</w:t>
      </w:r>
    </w:p>
    <w:p>
      <w:r>
        <w:t>22/4/2026</w:t>
      </w:r>
    </w:p>
    <w:p>
      <w:r>
        <w:t>Chậm nhất đến 17g00 25/5/2026</w:t>
      </w:r>
    </w:p>
    <w:p>
      <w:r>
        <w:t>Các đơn vị xây dựng hệ thống tuyển sinh đầu cấp tại UBND cấp xã tiến hành điều chỉnh chức năng, đảm bảo kết nối vào trục tuyển sinh của Thành phố.</w:t>
      </w:r>
    </w:p>
    <w:p>
      <w:r>
        <w:t>Sở GDĐT, đơn vị xây dựng hệ thống tuyển sinh của thành phố, UBND cấp xã</w:t>
      </w:r>
    </w:p>
    <w:p>
      <w:r>
        <w:t>Ban hành Quyết định thành lập hội đồng tuyển sinh đầu cấp tại địa phương.</w:t>
      </w:r>
    </w:p>
    <w:p>
      <w:r>
        <w:t>UBND cấp xã</w:t>
      </w:r>
    </w:p>
    <w:p>
      <w:r>
        <w:t>UBND cấp xã tổ chức tập huấn các đơn vị tham gia tuyển sinh cách thức đăng ký.</w:t>
      </w:r>
    </w:p>
    <w:p>
      <w:r>
        <w:t>Sở GDĐT, Phòng Văn hóa-Xã hội, Các đơn vị có tham gia tuyển sinh.</w:t>
      </w:r>
    </w:p>
    <w:p>
      <w:r>
        <w:t>Rà soát kỹ thuật và kết nối vào hệ thống tuyển sinh đầu cấp của Thành phố, đảm bảo thống nhất dữ liệu tại trang tuyển sinh https://tuyensinhdaucap.hcm.edu.vn.</w:t>
      </w:r>
    </w:p>
    <w:p>
      <w:r>
        <w:t>Sở GDĐT, đơn vị CNTT, Phòng Văn hóa-Xã hội, Các đơn vị có tham gia tuyển sinh</w:t>
      </w:r>
    </w:p>
    <w:p>
      <w:r>
        <w:t>Chậm nhất 17g00 ngày 25/5/2026</w:t>
      </w:r>
    </w:p>
    <w:p>
      <w:r>
        <w:t>Cập nhật Kế hoạch tuyển sinh đầu cấp lên trên trang tuyển sinh Thành phố tại địa chỉ: https://tuyensinhdaucap.hcm.edu.vn</w:t>
      </w:r>
    </w:p>
    <w:p>
      <w:r>
        <w:t>UBND cấp xã</w:t>
      </w:r>
    </w:p>
    <w:p>
      <w:r>
        <w:t>27/5/2026</w:t>
      </w:r>
    </w:p>
    <w:p>
      <w:r>
        <w:t>Chậm nhất đến 17g00 07/6/2026</w:t>
      </w:r>
    </w:p>
    <w:p>
      <w:r>
        <w:t>Hướng dẫn và tổ chức cho phụ huynh đăng ký chọn:</w:t>
      </w:r>
    </w:p>
    <w:p>
      <w:r>
        <w:t>(1) Đối tượng tuyển sinh và khu vực tuyển sinh nhằm làm căn cứ phân bổ học sinh vào các trường đại trà trên địa bàn;</w:t>
      </w:r>
    </w:p>
    <w:p>
      <w:r>
        <w:t>(2) Tuyển sinh vào các trường có chương trình đặc thù, bao gồm: chương trình chất lượng cao, tiên tiến, hội nhập khu vực và quốc tế; chương trình tiếng Anh tích hợp theo Đề án 5695; chương trình tăng cường tiếng Pháp; các trường có mô hình đặc thù như TH - THCS - THPT Nam Sài Gòn, THCS - THPT Lương Thế Vinh.</w:t>
      </w:r>
    </w:p>
    <w:p>
      <w:r>
        <w:t>Lưu ý:    phụ huynh được phép đăng ký song song cả hai nội dung (1) và (2) trong cùng một thời điểm.</w:t>
      </w:r>
    </w:p>
    <w:p>
      <w:r>
        <w:t>UBND cấp xã, Các đơn vị có học sinh cuối cấp, Phụ huynh học sinh</w:t>
      </w:r>
    </w:p>
    <w:p>
      <w:r>
        <w:t>08/6/2026</w:t>
      </w:r>
    </w:p>
    <w:p>
      <w:r>
        <w:t>Chậm nhất đến 17g00 15/6/2026</w:t>
      </w:r>
    </w:p>
    <w:p>
      <w:r>
        <w:t>Ủy ban nhân dân cấp xã và 02 trường (TH - THCS - THPT Nam Sài Gòn, THCS - THPT Lương Thế Vinh) thực hiện xét tuyển và công bố kết quả tuyển sinh các chương trình đặc thù, đồng thời đồng bộ dữ liệu lên Trang tuyển sinh đầu cấp của Thành phố trước 17g00 ngày 15/6/2026.</w:t>
      </w:r>
    </w:p>
    <w:p>
      <w:r>
        <w:t>UBND cấp xã</w:t>
      </w:r>
    </w:p>
    <w:p>
      <w:r>
        <w:t>TH - THCS - THPT Nam Sài Gòn, THCS - THPT Lương Thế Vinh công kết quả tuyển sinh ở tất cả loại hình trước 17g00 ngày 15/6/2026.</w:t>
      </w:r>
    </w:p>
    <w:p>
      <w:r>
        <w:t>TH - THCS - THPT Nam Sài Gòn, THCS - THPT Lương Thế Vinh</w:t>
      </w:r>
    </w:p>
    <w:p>
      <w:r>
        <w:t>16/6/2026</w:t>
      </w:r>
    </w:p>
    <w:p>
      <w:r>
        <w:t>23/6/2026</w:t>
      </w:r>
    </w:p>
    <w:p>
      <w:r>
        <w:t>Các trường có tổ chức chương trình  đặc thù và 02 trường  (TH - THCS - THPT Nam Sài Gòn, THCS - THPT Lương Thế Vinh) tổ chức tiếp nhận hồ sơ và hướng dẫn phụ huynh xác nhận trực tuyến tại trang tuyển sinh Thành phố.</w:t>
      </w:r>
    </w:p>
    <w:p>
      <w:r>
        <w:t>Các trường có tổ chức chương trình đặc thù và 02 trường (TH - THCS - THPT Nam Sài Gòn, THCS - THPT Lương Thế Vinh)</w:t>
      </w:r>
    </w:p>
    <w:p>
      <w:r>
        <w:t>24/6/2026</w:t>
      </w:r>
    </w:p>
    <w:p>
      <w:r>
        <w:t>Chậm nhất đến 17g00 10/7/2026</w:t>
      </w:r>
    </w:p>
    <w:p>
      <w:r>
        <w:t>Sở Giáo dục và Đào tạo gửi dữ liệu thí sinh đã nộp hồ sơ vào các trường có chương trình đặc thù về UBND cấp xã, đặc khu để phục vụ công tác thống kê, rà soát và làm sạch dữ liệu tuyển sinh tại địa phương.</w:t>
      </w:r>
    </w:p>
    <w:p>
      <w:r>
        <w:t>Sở GDĐT, Đơn vị xây dựng hệ thống tuyển sinh của thành phố, UBND cấp xã</w:t>
      </w:r>
    </w:p>
    <w:p>
      <w:r>
        <w:t>UBND cấp xã căn cứ vào danh sách học sinh nộp hồ sơ vào các trường có chương trình đặc thù và dữ liệu nhận từ Sở GDĐT để thực hiện xét tuyển tất cả học sinh dựa trên đối tượng và khu vực mà học sinh đã đăng ký, từ đó phân tích, điều chỉnh, phân bổ học sinh vào các trường tuyển sinh trên địa bàn, phù hợp với tình hình thực tế địa phương</w:t>
      </w:r>
    </w:p>
    <w:p>
      <w:r>
        <w:t>Chậm nhất 17g00 ngày 10/7/2026</w:t>
      </w:r>
    </w:p>
    <w:p>
      <w:r>
        <w:t>Đồng bộ kết quả tuyển sinh của tất cả học sinh   (bao gồm toàn bộ đối tượng tuyển sinh)   vào tất cả các trường trên địa bàn lên Hệ thống tuyển sinh đầu cấp tại địa chỉ: https://tuyensinhdaucap.hcm.edu.vn</w:t>
      </w:r>
    </w:p>
    <w:p>
      <w:r>
        <w:t>UBND cấp xã</w:t>
      </w:r>
    </w:p>
    <w:p>
      <w:r>
        <w:t>11/7/2026</w:t>
      </w:r>
    </w:p>
    <w:p>
      <w:r>
        <w:t>Chậm nhất 17g00 ngày 20/7/2026</w:t>
      </w:r>
    </w:p>
    <w:p>
      <w:r>
        <w:t>Hướng dẫn, tổ chức cho phụ huynh xác nhận trực tuyến trên Hệ thống tuyển sinh đầu cấp và nộp hồ sơ vào các trường phổ thông theo dữ liệu đã được Ủy ban nhân dân cấp xã phân bổ trên Trang tuyển sinh của Thành phố.</w:t>
      </w:r>
    </w:p>
    <w:p>
      <w:r>
        <w:t>UBND cấp xã, Các đơn vị có tham gia tuyển sinh.</w:t>
      </w:r>
    </w:p>
    <w:p>
      <w:r>
        <w:t>21/7/2026</w:t>
      </w:r>
    </w:p>
    <w:p>
      <w:r>
        <w:t>Chậm nhất 17g00 ngày 23/7/2026</w:t>
      </w:r>
    </w:p>
    <w:p>
      <w:r>
        <w:t>Các trường tổng hợp kết quả và tiến hành tổng kết công tác tuyển sinh, sau đó gửi báo cáo lên UBND cấp xã. UBND cấp xã tổng hợp và phê duyệt kết quả tuyển sinh của các đơn vị thuộc phạm vi quản lý.</w:t>
      </w:r>
    </w:p>
    <w:p>
      <w:r>
        <w:t>UBND cấp xã, Các đơn vị có tham gia tuyển sinh.</w:t>
      </w:r>
    </w:p>
    <w:p>
      <w:r>
        <w:t>Lưu ý:</w:t>
      </w:r>
    </w:p>
    <w:p>
      <w:r>
        <w:t>- UBND cấp xã phải đồng bộ kết quả tuyển sinh lên Hệ thống tuyển sinh đầu cấp tại địa chỉ https://tuyensinhdaucap.hcm.edu.vn  đồng loạt  đối với  tất cả học sinh (toàn bộ đối tượng tuyển sinh) chậm nhất trước 17g00 ngày 10/7/2026 . Không được đồng bộ từng phần, theo từng giai đoạn hoặc theo từng nhóm đối tượng riêng biệt.</w:t>
      </w:r>
    </w:p>
    <w:p>
      <w:r>
        <w:t>- Kết thúc đợt tuyển sinh chính thức, các đơn vị báo cáo UBND cấp xã tình hình số lượng thí sinh đã nộp hồ sơ tại các đơn vị tuyển sinh. Căn cứ vào kết quả thống kê thực tế, Ban chỉ đạo tuyển sinh địa phương xây dựng kế hoạch tuyển sinh bổ sung (nếu cần thiết) cho các trường còn thiếu chỉ tiêu và gửi kế hoạch hoặc văn bản xác nhận việc tổ chức tuyển sinh bổ sung về Sở GDĐT. Sở GDĐT sẽ phối hợp với đơn vị Công nghệ thông tin để cấu hình hệ thống phục vụ cho công tác tuyển sinh bổ sung.</w:t>
      </w:r>
    </w:p>
    <w:p>
      <w:r>
        <w:t>- Ban chỉ đạo tuyển sinh tại địa phương phải thực hiện rà soát toàn diện tình hình nhập học của học sinh trên địa bàn quản lý, xác định các trường hợp chưa được phân bổ vào trường học ngay sau khi hoàn thành toàn bộ công tác tuyển sinh tại địa phương; xác minh nguyên nhân cụ thể, đồng thời tổng hợp báo cáo chi tiết về các vấn đề và sự cố phát sinh trong quá trình tuyển sinh gửi về Sở Giáo dục và Đào tạo - Phòng Quản lý Chất lượng trước thời điểm khai giảng năm học mới, nhằm đảm bảo quyền lợi học tập cho học sinh và triển khai kịp thời các biện pháp giải quyết theo quy định.</w:t>
      </w:r>
    </w:p>
    <w:p>
      <w:r>
        <w:t>2. Kế hoạch chuẩn bị, tổ chức kỳ thi tuyển sinh lớp 10</w:t>
      </w:r>
    </w:p>
    <w:p>
      <w:r>
        <w:t>Ngày bắt đầu</w:t>
      </w:r>
    </w:p>
    <w:p>
      <w:r>
        <w:t>Ngày kết thúc</w:t>
      </w:r>
    </w:p>
    <w:p>
      <w:r>
        <w:t>Nội dung công việc</w:t>
      </w:r>
    </w:p>
    <w:p>
      <w:r>
        <w:t>Đơn vị, cá nhân thực hiện</w:t>
      </w:r>
    </w:p>
    <w:p>
      <w:r>
        <w:t>Dự kiến 15/4/2026</w:t>
      </w:r>
    </w:p>
    <w:p>
      <w:r>
        <w:t>Tổ chức tập huấn công tác tổ chức kỳ thi tuyển sinh 10 cho các Các cơ sở giáo dục có học sinh lớp 9.</w:t>
      </w:r>
    </w:p>
    <w:p>
      <w:r>
        <w:t>Sở GDĐT</w:t>
      </w:r>
    </w:p>
    <w:p>
      <w:r>
        <w:t>16/4/2026</w:t>
      </w:r>
    </w:p>
    <w:p>
      <w:r>
        <w:t>21/4/2026</w:t>
      </w:r>
    </w:p>
    <w:p>
      <w:r>
        <w:t>Phòng VH-XH chỉ đạo các cơ sở giáo dục có học sinh lớp 9 phổ biến các văn bản, quy định, cách thức đăng ký, tư vấn nguyện vọng cho cha mẹ học sinh về các nội dung tuyển sinh vào lớp 10 năm học 2026-2027.</w:t>
      </w:r>
    </w:p>
    <w:p>
      <w:r>
        <w:t>Phòng VH-XH, Các cơ sở giáo dục có học sinh lớp 9</w:t>
      </w:r>
    </w:p>
    <w:p>
      <w:r>
        <w:t>8g00 ngày 22/4/2026</w:t>
      </w:r>
    </w:p>
    <w:p>
      <w:r>
        <w:t>Chậm nhất 17g00 ngày 28/4/2026</w:t>
      </w:r>
    </w:p>
    <w:p>
      <w:r>
        <w:t>Cho phép học sinh đăng ký trực tuyến trên hệ thống tuyển sinh lớp 10 do Sở GDĐT quy định.</w:t>
      </w:r>
    </w:p>
    <w:p>
      <w:r>
        <w:t>Các cơ sở giáo dục có học sinh lớp 9 nhập dữ liệu xét hoàn thành chương trình giáo dục THCS, ưu tiên (nếu có) và hỗ trợ thí sinh đăng ký nếu có sự cố xảy ra.</w:t>
      </w:r>
    </w:p>
    <w:p>
      <w:r>
        <w:t>Các cơ sở giáo dục có học sinh lớp 9</w:t>
      </w:r>
    </w:p>
    <w:p>
      <w:r>
        <w:t>Học sinh hoàn thành chương trình giáo dục trung học cơ sở tại các tỉnh, thành phố khác có nhu cầu đăng ký dự thi tuyển sinh vào bất kỳ trường trung học phổ thông chuyên nào trên địa bàn Thành phố Hồ Chí Minh (cả 3 khu vực) đều nộp hồ sơ đăng ký dự thi tập trung tại một địa điểm duy nhất: Trường THPT Chuyên Lê Hồng Phong.</w:t>
      </w:r>
    </w:p>
    <w:p>
      <w:r>
        <w:t>Trường THPT chuyên Lê Hồng Phong</w:t>
      </w:r>
    </w:p>
    <w:p>
      <w:r>
        <w:t>Chậm nhất 9g00 sáng ngày 29/4/2026</w:t>
      </w:r>
    </w:p>
    <w:p>
      <w:r>
        <w:t>Khóa cổng đăng ký tuyển sinh 10 lần 1.  Lưu ý : sau thời điểm này thí sinh và các đơn vị không thể thêm hay loại bỏ đăng ký dự thi.</w:t>
      </w:r>
    </w:p>
    <w:p>
      <w:r>
        <w:t>Sở GDĐT, Các cơ sở giáo dục có học sinh lớp 9</w:t>
      </w:r>
    </w:p>
    <w:p>
      <w:r>
        <w:t>24/04/2026</w:t>
      </w:r>
    </w:p>
    <w:p>
      <w:r>
        <w:t>Chậm nhất 9g00 29/04/2026</w:t>
      </w:r>
    </w:p>
    <w:p>
      <w:r>
        <w:t>Phòng VH-XH phối hợp với Sở GDĐT rà soát việc nhập liệu của các cơ sở (kể cả việc nhập liệu cho các đối tượng tuyển thẳng) và tiến hành khóa dữ liệu.</w:t>
      </w:r>
    </w:p>
    <w:p>
      <w:r>
        <w:t>Sở GDĐT, Phòng VH-XH</w:t>
      </w:r>
    </w:p>
    <w:p>
      <w:r>
        <w:t>Chậm nhất 16g00 - 04/5/2026 (dự kiến)</w:t>
      </w:r>
    </w:p>
    <w:p>
      <w:r>
        <w:t>Sở GDĐT phổ biến số liệu tổng hợp về số lượng nguyện vọng 1 học sinh đăng ký vào từng trường.</w:t>
      </w:r>
    </w:p>
    <w:p>
      <w:r>
        <w:t>Sở GDĐT - Phòng QLCL</w:t>
      </w:r>
    </w:p>
    <w:p>
      <w:r>
        <w:t>17g00 04/5/2026 (dự kiến)</w:t>
      </w:r>
    </w:p>
    <w:p>
      <w:r>
        <w:t>Chậm nhất 17g00 08/5/2026</w:t>
      </w:r>
    </w:p>
    <w:p>
      <w:r>
        <w:t>Phụ huynh và học sinh có thể điều chỉnh nguyện vọng đã đăng ký ở giai đoạn 1.</w:t>
      </w:r>
    </w:p>
    <w:p>
      <w:r>
        <w:t>Lưu ý:</w:t>
      </w:r>
    </w:p>
    <w:p>
      <w:r>
        <w:t>● Hệ thống  chỉ cho phép điều chỉnh nguyện vọng  (thay đổi nguyện vọng hoặc thứ tự nguyện vọng).</w:t>
      </w:r>
    </w:p>
    <w:p>
      <w:r>
        <w:t>●  Không được phép  thêm mới hoặc loại bỏ thí sinh ra khỏi danh sách đăng ký dự thi ở giai đoạn 1.</w:t>
      </w:r>
    </w:p>
    <w:p>
      <w:r>
        <w:t>Phụ huynh và học sinh</w:t>
      </w:r>
    </w:p>
    <w:p>
      <w:r>
        <w:t>Chậm nhất 16g00 11/5/2026 (dự kiến)</w:t>
      </w:r>
    </w:p>
    <w:p>
      <w:r>
        <w:t>Phòng VH-XH nhận dữ liệu đã có số báo danh và phòng thi từ Phòng Quản lý Chất lượng.</w:t>
      </w:r>
    </w:p>
    <w:p>
      <w:r>
        <w:t>Sở GDĐT - Phòng QLCL</w:t>
      </w:r>
    </w:p>
    <w:p>
      <w:r>
        <w:t>Phòng VH-XH in danh sách dự thi, phiếu thu bài thi trên hệ thống quản lý thi và triển khai phát phiếu báo danh cho thí sinh.</w:t>
      </w:r>
    </w:p>
    <w:p>
      <w:r>
        <w:t>Phòng VH-XH, Các cơ sở giáo dục có học sinh lớp 9</w:t>
      </w:r>
    </w:p>
    <w:p>
      <w:r>
        <w:t>13/5/2026</w:t>
      </w:r>
    </w:p>
    <w:p>
      <w:r>
        <w:t>Chậm nhất 17g00 16/5/2026</w:t>
      </w:r>
    </w:p>
    <w:p>
      <w:r>
        <w:t>Sở Giáo dục và Đào tạo tổ chức kiểm tra cơ sở vật chất các điểm thi.</w:t>
      </w:r>
    </w:p>
    <w:p>
      <w:r>
        <w:t>Sở GDĐT - Phòng QLCL</w:t>
      </w:r>
    </w:p>
    <w:p>
      <w:r>
        <w:t>14/5/2026</w:t>
      </w:r>
    </w:p>
    <w:p>
      <w:r>
        <w:t>Chậm nhất 17g00 18/5/2026</w:t>
      </w:r>
    </w:p>
    <w:p>
      <w:r>
        <w:t>Các cơ sở giáo dục có học sinh lớp 9 tiến hành niêm phong phiếu đăng ký dự thi tuyển sinh vào lớp 10 tại trường, có sự chứng kiến của đại diện Phòng VH-XH.</w:t>
      </w:r>
    </w:p>
    <w:p>
      <w:r>
        <w:t>Phòng VH-XH, Các cơ sở giáo dục có học sinh lớp 9</w:t>
      </w:r>
    </w:p>
    <w:p>
      <w:r>
        <w:t>8g00 ngày 20/5/2026 (Dự kiến)</w:t>
      </w:r>
    </w:p>
    <w:p>
      <w:r>
        <w:t>Hướng dẫn công tác coi thi và bàn giao Ban Lãnh đạo Điểm thi cho Ban Chỉ đạo thi cấp xã</w:t>
      </w:r>
    </w:p>
    <w:p>
      <w:r>
        <w:t>Hội đồng thi tuyển sinh 10 Thành phố, Ban chỉ đạo thi cấp xã</w:t>
      </w:r>
    </w:p>
    <w:p>
      <w:r>
        <w:t>21/05/2026</w:t>
      </w:r>
    </w:p>
    <w:p>
      <w:r>
        <w:t>Chậm nhất 17g00 23/5/2026</w:t>
      </w:r>
    </w:p>
    <w:p>
      <w:r>
        <w:t>Ban Lãnh đạo Điểm thi họp với Ban Chỉ đạo thi cấp xã.</w:t>
      </w:r>
    </w:p>
    <w:p>
      <w:r>
        <w:t>Ban Chỉ đạo thi cấp xã và Ban Lãnh đạo các Điểm thi đặt trên địa bàn cấp xã</w:t>
      </w:r>
    </w:p>
    <w:p>
      <w:r>
        <w:t>26/5/2026</w:t>
      </w:r>
    </w:p>
    <w:p>
      <w:r>
        <w:t>Chậm nhất 17g00 28/5/2026</w:t>
      </w:r>
    </w:p>
    <w:p>
      <w:r>
        <w:t>Phát phiếu báo danh cho thí sinh.</w:t>
      </w:r>
    </w:p>
    <w:p>
      <w:r>
        <w:t>Các cơ sở giáo dục có học sinh lớp 9</w:t>
      </w:r>
    </w:p>
    <w:p>
      <w:r>
        <w:t>Chậm nhất 17g00 27/5/2026 (Dự kiến)</w:t>
      </w:r>
    </w:p>
    <w:p>
      <w:r>
        <w:t>Công bố danh sách thí sinh đủ điều kiện xét tuyển thẳng vào lớp 10.</w:t>
      </w:r>
    </w:p>
    <w:p>
      <w:r>
        <w:t>Sở GDĐT - Phòng QLCL</w:t>
      </w:r>
    </w:p>
    <w:p>
      <w:r>
        <w:t>30/5/2026</w:t>
      </w:r>
    </w:p>
    <w:p>
      <w:r>
        <w:t>Ban Lãnh đạo Điểm thi họp triển khai công việc của Điểm thi, kiểm tra hồ sơ,…</w:t>
      </w:r>
    </w:p>
    <w:p>
      <w:r>
        <w:t>Ban Coi thi</w:t>
      </w:r>
    </w:p>
    <w:p>
      <w:r>
        <w:t>31/5/2026</w:t>
      </w:r>
    </w:p>
    <w:p>
      <w:r>
        <w:t>Họp toàn thể Điểm thi để chuẩn bị công việc coi thi, kiểm tra hồ sơ thi,…</w:t>
      </w:r>
    </w:p>
    <w:p>
      <w:r>
        <w:t>Toàn thể Điểm thi</w:t>
      </w:r>
    </w:p>
    <w:p>
      <w:r>
        <w:t>Công tác giao đề thi và nhận bài thi thực hiện theo hướng dẫn của Sở GDĐT.</w:t>
      </w:r>
    </w:p>
    <w:p>
      <w:r>
        <w:t>01/6/2026</w:t>
      </w:r>
    </w:p>
    <w:p>
      <w:r>
        <w:t>02/6/2026</w:t>
      </w:r>
    </w:p>
    <w:p>
      <w:r>
        <w:t>Tổ chức thi theo lịch thi quy định và giao nhận bài thi theo hướng dẫn của Sở GDĐT về công tác tổ chức thi tuyển sinh 10 năm học 2026-2027.</w:t>
      </w:r>
    </w:p>
    <w:p>
      <w:r>
        <w:t>Ban Coi thi</w:t>
      </w:r>
    </w:p>
    <w:p>
      <w:r>
        <w:t>03/6/2026</w:t>
      </w:r>
    </w:p>
    <w:p>
      <w:r>
        <w:t>09/6/2026</w:t>
      </w:r>
    </w:p>
    <w:p>
      <w:r>
        <w:t>- Tổ chức chấm thi; - Tổng kết công tác chấm thi; - Đối sánh kết quả thi.</w:t>
      </w:r>
    </w:p>
    <w:p>
      <w:r>
        <w:t>Ban Chấm thi</w:t>
      </w:r>
    </w:p>
    <w:p>
      <w:r>
        <w:t>Lưu ý:</w:t>
      </w:r>
    </w:p>
    <w:p>
      <w:r>
        <w:t>Kết quả thi, điểm chuẩn và thời gian phúc khảo sẽ được Sở GDĐT thông báo trong một văn bản khác, căn cứ theo tiến độ chấm thi và xử lý kết quả thực tế. Địa phương và các cơ sở giáo dục có học sinh lớp 9 trên địa bàn có trách nhiệm theo dõi, cập nhật thông báo từ Sở GDĐT, kịp thời phổ biến các thay đổi, tổ chức hướng dẫn, hỗ trợ và giải đáp thắc mắc cho phụ huynh học sinh về những thông tin mới nhất liên quan đến kỳ thi tuyển sinh vào lớp 10.</w:t>
      </w:r>
    </w:p>
    <w:p>
      <w:r>
        <w:t>3. Kế hoạch chuẩn bị, tổ chức kỳ thi tốt nghiệp THPT</w:t>
      </w:r>
    </w:p>
    <w:p>
      <w:r>
        <w:t>Ngày bắt đầu</w:t>
      </w:r>
    </w:p>
    <w:p>
      <w:r>
        <w:t>Ngày kết thúc</w:t>
      </w:r>
    </w:p>
    <w:p>
      <w:r>
        <w:t>Nội dung công việc</w:t>
      </w:r>
    </w:p>
    <w:p>
      <w:r>
        <w:t>Đơn vị, cá nhân thực hiện</w:t>
      </w:r>
    </w:p>
    <w:p>
      <w:r>
        <w:t>10/4/2026</w:t>
      </w:r>
    </w:p>
    <w:p>
      <w:r>
        <w:t>Tổ chức tập huấn Quy chế thi và nghiệp vụ tổ chức thi cho cán bộ làm công tác thi.</w:t>
      </w:r>
    </w:p>
    <w:p>
      <w:r>
        <w:t>Sở GDĐT</w:t>
      </w:r>
    </w:p>
    <w:p>
      <w:r>
        <w:t>Chậm nhất 17g00 12/4/2026</w:t>
      </w:r>
    </w:p>
    <w:p>
      <w:r>
        <w:t>Thành lập Ban Chỉ đạo thi tốt nghiệp THPT các cấp.</w:t>
      </w:r>
    </w:p>
    <w:p>
      <w:r>
        <w:t>UBND Thành phố, Sở GDĐT, các đơn vị có liên quan</w:t>
      </w:r>
    </w:p>
    <w:p>
      <w:r>
        <w:t>Rà soát, cập nhật thông tin cá nhân, kết quả học tập của học sinh, học viên đang học lớp 12 trên CSDL ngành.</w:t>
      </w:r>
    </w:p>
    <w:p>
      <w:r>
        <w:t>Chậm nhất 17g00 ngày 15/4/2026</w:t>
      </w:r>
    </w:p>
    <w:p>
      <w:r>
        <w:t>Cập nhật đầy đủ thông tin cá nhân học sinh.</w:t>
      </w:r>
    </w:p>
    <w:p>
      <w:r>
        <w:t>Các đơn vị có học sinh đang học lớp 12.</w:t>
      </w:r>
    </w:p>
    <w:p>
      <w:r>
        <w:t>Chậm nhất 17g00 ngày 31/5/2026</w:t>
      </w:r>
    </w:p>
    <w:p>
      <w:r>
        <w:t>Cập nhật đầy đủ thông tin kết quả của học sinh.</w:t>
      </w:r>
    </w:p>
    <w:p>
      <w:r>
        <w:t>12/4/2026</w:t>
      </w:r>
    </w:p>
    <w:p>
      <w:r>
        <w:t>Chậm nhất 17g00 15/4/2026</w:t>
      </w:r>
    </w:p>
    <w:p>
      <w:r>
        <w:t>Lập và giao tài khoản cho thí sinh đang học lớp 12 năm học 2025-2026.</w:t>
      </w:r>
    </w:p>
    <w:p>
      <w:r>
        <w:t>Các đơn vị có học sinh đang học lớp 12.</w:t>
      </w:r>
    </w:p>
    <w:p>
      <w:r>
        <w:t>17/4/2026</w:t>
      </w:r>
    </w:p>
    <w:p>
      <w:r>
        <w:t>Chậm nhất 17g00 21/4/2026</w:t>
      </w:r>
    </w:p>
    <w:p>
      <w:r>
        <w:t>Tổ chức học sinh đăng ký thử trên hệ thống QLT.</w:t>
      </w:r>
    </w:p>
    <w:p>
      <w:r>
        <w:t>Các đơn vị có học sinh đang học lớp 12.</w:t>
      </w:r>
    </w:p>
    <w:p>
      <w:r>
        <w:t>24/4/2026</w:t>
      </w:r>
    </w:p>
    <w:p>
      <w:r>
        <w:t>Chậm nhất 17g00 05/5/2026</w:t>
      </w:r>
    </w:p>
    <w:p>
      <w:r>
        <w:t>Hệ thống xóa dữ liệu đăng ký thử và cho học sinh đăng ký chính thức trên hệ thống QLT.</w:t>
      </w:r>
    </w:p>
    <w:p>
      <w:r>
        <w:t>Các đơn vị có học sinh đang học lớp 12.</w:t>
      </w:r>
    </w:p>
    <w:p>
      <w:r>
        <w:t>24/4/2026</w:t>
      </w:r>
    </w:p>
    <w:p>
      <w:r>
        <w:t>Chậm nhất 17g00 05/5/2026</w:t>
      </w:r>
    </w:p>
    <w:p>
      <w:r>
        <w:t>Tổ chức cho thí sinh  thuộc điểm b, điểm c, điểm d khoản 1 Điều 19 Quy chế thi ĐKDT trực tiếp ; nhận Phiếu ĐKDT và nhập dữ liệu của thí sinh vào Hệ thống QLT.</w:t>
      </w:r>
    </w:p>
    <w:p>
      <w:r>
        <w:t>Đơn vị ĐKDT do Sở GDĐT quy định</w:t>
      </w:r>
    </w:p>
    <w:p>
      <w:r>
        <w:t>24/4/2026</w:t>
      </w:r>
    </w:p>
    <w:p>
      <w:r>
        <w:t>Chậm nhất 17g00 ngày 09/5/2026</w:t>
      </w:r>
    </w:p>
    <w:p>
      <w:r>
        <w:t>Rà soát, kiểm tra, chỉnh sửa thông tin của thí sinh (nếu có), rà soát điểm bảo lưu của thí sinh nếu có</w:t>
      </w:r>
    </w:p>
    <w:p>
      <w:r>
        <w:t>Đơn vị ĐKDT</w:t>
      </w:r>
    </w:p>
    <w:p>
      <w:r>
        <w:t>Tra cứu thông tin từ nguồn thông tin cơ sở dữ liệu quốc gia về dân cư để xác nhận diện ưu tiên theo nơi thường trú, đối tượng người dân tộc thiểu số cho thí sinh.</w:t>
      </w:r>
    </w:p>
    <w:p>
      <w:r>
        <w:t>Đơn vị ĐKDT</w:t>
      </w:r>
    </w:p>
    <w:p>
      <w:r>
        <w:t>Chậm nhất 17g00 ngày 13/5/2026</w:t>
      </w:r>
    </w:p>
    <w:p>
      <w:r>
        <w:t>In danh sách thí sinh ĐKDT theo thứ tự a, b, c.... của tên thí sinh.</w:t>
      </w:r>
    </w:p>
    <w:p>
      <w:r>
        <w:t>Các đơn vị ĐKDT</w:t>
      </w:r>
    </w:p>
    <w:p>
      <w:r>
        <w:t>In, ký tên và đóng dấu trên Phiếu ĐKDT đối với thí sinh đăng ký ĐKDT trực tuyến.</w:t>
      </w:r>
    </w:p>
    <w:p>
      <w:r>
        <w:t>Đảm bảo thí sinh ký xác nhận đầy đủ thông tin ĐKDT trên Phiếu và danh sách.</w:t>
      </w:r>
    </w:p>
    <w:p>
      <w:r>
        <w:t>Bàn giao cho thí sinh phiếu ĐKDT số 2 và lưu phiếu ĐKDT số 1 theo hướng dẫn của Sở GDĐT.</w:t>
      </w:r>
    </w:p>
    <w:p>
      <w:r>
        <w:t>Hoàn thành chậm nhất ngày 15/5/2026</w:t>
      </w:r>
    </w:p>
    <w:p>
      <w:r>
        <w:t>Thành lập Hội đồng thi, phân công nhiệm vụ các thành viên.</w:t>
      </w:r>
    </w:p>
    <w:p>
      <w:r>
        <w:t>Sở GDĐT, các trường THPT, các đơn vị có liên quan</w:t>
      </w:r>
    </w:p>
    <w:p>
      <w:r>
        <w:t>Kiểm tra và kiểm tra chéo thông tin thí sinh.</w:t>
      </w:r>
    </w:p>
    <w:p>
      <w:r>
        <w:t>Các đơn vị ĐKDT</w:t>
      </w:r>
    </w:p>
    <w:p>
      <w:r>
        <w:t>16/5/2026</w:t>
      </w:r>
    </w:p>
    <w:p>
      <w:r>
        <w:t>Chậm nhất 17g00 ngày 20/5/2026</w:t>
      </w:r>
    </w:p>
    <w:p>
      <w:r>
        <w:t>Hoàn thành chính sửa thông tin của thí sinh (nếu có).</w:t>
      </w:r>
    </w:p>
    <w:p>
      <w:r>
        <w:t>Sở GDĐT, Các đơn vị ĐKDT</w:t>
      </w:r>
    </w:p>
    <w:p>
      <w:r>
        <w:t>Duyệt thông tin ĐKDT.</w:t>
      </w:r>
    </w:p>
    <w:p>
      <w:r>
        <w:t>Bàn giao Danh sách thí sinh ĐKDT và túi hồ sơ hoặc phiếu số 1 cho Sở GDĐT.</w:t>
      </w:r>
    </w:p>
    <w:p>
      <w:r>
        <w:t>Theo tiến độ Kỳ thi</w:t>
      </w:r>
    </w:p>
    <w:p>
      <w:r>
        <w:t>Thành lập các Ban của Hội đồng thi và các Điểm thi.</w:t>
      </w:r>
    </w:p>
    <w:p>
      <w:r>
        <w:t>Sở GDĐT, các trường THPT, các đơn vị có liên quan</w:t>
      </w:r>
    </w:p>
    <w:p>
      <w:r>
        <w:t>20/5/2026</w:t>
      </w:r>
    </w:p>
    <w:p>
      <w:r>
        <w:t>Chậm nhất 17g00 02/6/2026</w:t>
      </w:r>
    </w:p>
    <w:p>
      <w:r>
        <w:t>Nhập, rà soát dữ liệu kết quả học tập, kết quả rèn luyện của thí sinh.</w:t>
      </w:r>
    </w:p>
    <w:p>
      <w:r>
        <w:t>Các đơn vị ĐKDT</w:t>
      </w:r>
    </w:p>
    <w:p>
      <w:r>
        <w:t>Hướng dẫn học sinh rà soát và ký xác nhận thông tin kết quả.</w:t>
      </w:r>
    </w:p>
    <w:p>
      <w:r>
        <w:t>Duyệt thông tin xét công nhận tốt nghiệp trên hệ thống QLT.</w:t>
      </w:r>
    </w:p>
    <w:p>
      <w:r>
        <w:t>Hoàn thành chậm nhất 16g00 ngày 05/6/2026</w:t>
      </w:r>
    </w:p>
    <w:p>
      <w:r>
        <w:t>Cập nhật báo cáo trước Kỳ thi vào Hệ thống QLT và gửi về Bộ GDĐT.</w:t>
      </w:r>
    </w:p>
    <w:p>
      <w:r>
        <w:t>Sở GDĐT</w:t>
      </w:r>
    </w:p>
    <w:p>
      <w:r>
        <w:t>Thông báo công khai những trường hợp thí sinh không đủ điều kiện dự thi.</w:t>
      </w:r>
    </w:p>
    <w:p>
      <w:r>
        <w:t>Thủ trưởng Đơn vị ĐKDT</w:t>
      </w:r>
    </w:p>
    <w:p>
      <w:r>
        <w:t>Hoàn thành chậm nhất ngày 03/6/2026</w:t>
      </w:r>
    </w:p>
    <w:p>
      <w:r>
        <w:t>Đánh số báo danh, xếp phòng thi theo từng bài thi/môn thi tại các Điểm thi.</w:t>
      </w:r>
    </w:p>
    <w:p>
      <w:r>
        <w:t>Sở GDĐT</w:t>
      </w:r>
    </w:p>
    <w:p>
      <w:r>
        <w:t>Hoàn thành chậm nhất 16g00 ngày 06/6/2026</w:t>
      </w:r>
    </w:p>
    <w:p>
      <w:r>
        <w:t>In các tài liệu cho công tác tổ chức thi và trả Giấy báo dự thi cho thí sinh.</w:t>
      </w:r>
    </w:p>
    <w:p>
      <w:r>
        <w:t>Các đơn vị ĐKDT</w:t>
      </w:r>
    </w:p>
    <w:p>
      <w:r>
        <w:t>Hoàn thành chậm nhất ngày 06/6/2026</w:t>
      </w:r>
    </w:p>
    <w:p>
      <w:r>
        <w:t>Chuẩn bị cơ sở vật chất và các điều kiện cần thiết để tổ chức thi tại các Điểm thi.</w:t>
      </w:r>
    </w:p>
    <w:p>
      <w:r>
        <w:t>Sở GDĐT, các trường THPT, các đơn vị có liên quan</w:t>
      </w:r>
    </w:p>
    <w:p>
      <w:r>
        <w:t>8g00 sáng ngày 27/5/2026 (dự kiến)</w:t>
      </w:r>
    </w:p>
    <w:p>
      <w:r>
        <w:t>Tập huấn nghiệp vụ cho cán bộ thực hiện công tác coi thi.</w:t>
      </w:r>
    </w:p>
    <w:p>
      <w:r>
        <w:t>Sở GDĐT, các trường THPT, các đơn vị có liên quan</w:t>
      </w:r>
    </w:p>
    <w:p>
      <w:r>
        <w:t>8g00 sáng ngày 09/6/2026</w:t>
      </w:r>
    </w:p>
    <w:p>
      <w:r>
        <w:t>Họp ban lãnh đạo các điểm thi.</w:t>
      </w:r>
    </w:p>
    <w:p>
      <w:r>
        <w:t>Ban coi thi</w:t>
      </w:r>
    </w:p>
    <w:p>
      <w:r>
        <w:t>8g00 sáng ngày 10/6/2026</w:t>
      </w:r>
    </w:p>
    <w:p>
      <w:r>
        <w:t>Họp toàn thể cán bộ, giáo viên, nhân viên tại các điểm thi.</w:t>
      </w:r>
    </w:p>
    <w:p>
      <w:r>
        <w:t>Ban coi thi</w:t>
      </w:r>
    </w:p>
    <w:p>
      <w:r>
        <w:t>14g00 ngày 10/6/2026</w:t>
      </w:r>
    </w:p>
    <w:p>
      <w:r>
        <w:t>Hướng dẫn thí sinh làm thủ tục dự thi.</w:t>
      </w:r>
    </w:p>
    <w:p>
      <w:r>
        <w:t>Ban coi thi</w:t>
      </w:r>
    </w:p>
    <w:p>
      <w:r>
        <w:t>Do Chủ tịch Hội đồng thi quy định</w:t>
      </w:r>
    </w:p>
    <w:p>
      <w:r>
        <w:t>Bàn giao đề thi tới các Điểm thi.</w:t>
      </w:r>
    </w:p>
    <w:p>
      <w:r>
        <w:t>Ban In sao đề thi; Ban Vận chuyển và bàn giao đề thi của Hội đồng thi</w:t>
      </w:r>
    </w:p>
    <w:p>
      <w:r>
        <w:t>11/6/2026</w:t>
      </w:r>
    </w:p>
    <w:p>
      <w:r>
        <w:t>12/6/2026</w:t>
      </w:r>
    </w:p>
    <w:p>
      <w:r>
        <w:t>Coi thi theo lịch thi quy định.</w:t>
      </w:r>
    </w:p>
    <w:p>
      <w:r>
        <w:t>Ban coi thi</w:t>
      </w:r>
    </w:p>
    <w:p>
      <w:r>
        <w:t>Chậm nhất ngày 20/6/2026</w:t>
      </w:r>
    </w:p>
    <w:p>
      <w:r>
        <w:t>Gửi đĩa CD0 về Bộ GDĐT</w:t>
      </w:r>
    </w:p>
    <w:p>
      <w:r>
        <w:t>Ban chấm thi</w:t>
      </w:r>
    </w:p>
    <w:p>
      <w:r>
        <w:t>Chậm nhất ngày 24/6/2026</w:t>
      </w:r>
    </w:p>
    <w:p>
      <w:r>
        <w:t>Gửi đĩa CD1 về Bộ GDĐT</w:t>
      </w:r>
    </w:p>
    <w:p>
      <w:r>
        <w:t>Chậm nhất ngày 27/6/2026</w:t>
      </w:r>
    </w:p>
    <w:p>
      <w:r>
        <w:t>Gửi đĩa CD2 về Bộ GDĐT</w:t>
      </w:r>
    </w:p>
    <w:p>
      <w:r>
        <w:t>Hoàn thành chậm nhất 17g00 ngày 28/6/2026</w:t>
      </w:r>
    </w:p>
    <w:p>
      <w:r>
        <w:t>- Tổ chức chấm thi; - Tổng kết công tác chấm thi; - Gửi dữ liệu kết quả thi về Bộ GDĐT; - Đối sánh kết quả thi.</w:t>
      </w:r>
    </w:p>
    <w:p>
      <w:r>
        <w:t>Ban chấm thi</w:t>
      </w:r>
    </w:p>
    <w:p>
      <w:r>
        <w:t>8g00 ngày 01/7/2026</w:t>
      </w:r>
    </w:p>
    <w:p>
      <w:r>
        <w:t>Công bố kết quả thi.</w:t>
      </w:r>
    </w:p>
    <w:p>
      <w:r>
        <w:t>Bộ GDĐT, Sở GDDT</w:t>
      </w:r>
    </w:p>
    <w:p>
      <w:r>
        <w:t>Hoàn thành chậm nhất ngày 03/7/2026</w:t>
      </w:r>
    </w:p>
    <w:p>
      <w:r>
        <w:t>Xét công nhận tốt nghiệp THPT.</w:t>
      </w:r>
    </w:p>
    <w:p>
      <w:r>
        <w:t>Sở GDĐT, các trường THPT, các đơn vị có liên quan</w:t>
      </w:r>
    </w:p>
    <w:p>
      <w:r>
        <w:t>Hoàn thành chậm nhất ngày 04/7/2026</w:t>
      </w:r>
    </w:p>
    <w:p>
      <w:r>
        <w:t>Cập nhật vào Hệ thống QLT và gửi báo cáo kết quả xét công nhận tốt nghiệp THPT về Bộ GDĐT; công bố kết quả tốt nghiệp THPT.</w:t>
      </w:r>
    </w:p>
    <w:p>
      <w:r>
        <w:t>Sở GDĐT, các trường THPT, các đơn vị có liên quan</w:t>
      </w:r>
    </w:p>
    <w:p>
      <w:r>
        <w:t>Hoàn thành chậm nhất ngày 07/7/2026</w:t>
      </w:r>
    </w:p>
    <w:p>
      <w:r>
        <w:t>Cấp Giấy chứng nhận kết quả thí; trả học bạ và các loại Giấy chứng nhận liên quan (bản chính) cho thí sinh.</w:t>
      </w:r>
    </w:p>
    <w:p>
      <w:r>
        <w:t>Các trường THPT, các đơn vị có liên quan</w:t>
      </w:r>
    </w:p>
    <w:p>
      <w:r>
        <w:t>01/7/2025</w:t>
      </w:r>
    </w:p>
    <w:p>
      <w:r>
        <w:t>Chậm nhất 16h00 05/7/2026</w:t>
      </w:r>
    </w:p>
    <w:p>
      <w:r>
        <w:t>Thu nhận đơn phúc khảo và lập danh sách phúc khảo.</w:t>
      </w:r>
    </w:p>
    <w:p>
      <w:r>
        <w:t>Các đơn vị ĐKDT</w:t>
      </w:r>
    </w:p>
    <w:p>
      <w:r>
        <w:t>Chậm nhất 10g00 ngày 06/7/2026</w:t>
      </w:r>
    </w:p>
    <w:p>
      <w:r>
        <w:t>Chuyển dữ liệu phúc khảo cho Sở GDĐT/Hội đồng thi.</w:t>
      </w:r>
    </w:p>
    <w:p>
      <w:r>
        <w:t>Sở GDĐT, các trường THPT, các đơn vị có liên quan</w:t>
      </w:r>
    </w:p>
    <w:p>
      <w:r>
        <w:t>Chậm nhất ngày 20/7/2026</w:t>
      </w:r>
    </w:p>
    <w:p>
      <w:r>
        <w:t>Tổ chức phúc khảo bài thi (nếu có)</w:t>
      </w:r>
    </w:p>
    <w:p>
      <w:r>
        <w:t>Ban phúc khảo</w:t>
      </w:r>
    </w:p>
    <w:p>
      <w:r>
        <w:t>Chậm nhất ngày 23/7/2026</w:t>
      </w:r>
    </w:p>
    <w:p>
      <w:r>
        <w:t>Xét công nhận tốt nghiệp THPT sau phúc khảo.</w:t>
      </w:r>
    </w:p>
    <w:p>
      <w:r>
        <w:t>Sở GDĐT</w:t>
      </w:r>
    </w:p>
    <w:p>
      <w:r>
        <w:t>Chậm nhất ngày 24/7/2026</w:t>
      </w:r>
    </w:p>
    <w:p>
      <w:r>
        <w:t>Cập nhật vào Hệ thống QLT; gửi báo cáo và dữ liệu tổng hợp kết quả tốt nghiệp THPT về Bộ GDĐT (qua Cục QLCL).</w:t>
      </w:r>
    </w:p>
    <w:p>
      <w:r>
        <w:t>Sở GDĐT</w:t>
      </w:r>
    </w:p>
    <w:p>
      <w:r>
        <w:t>Chậm nhất ngày 31/7/2026</w:t>
      </w:r>
    </w:p>
    <w:p>
      <w:r>
        <w:t>Gửi danh sách thí sinh được công nhận tốt nghiệp THPT về Bộ GDĐT (qua Văn phòng Bộ).</w:t>
      </w:r>
    </w:p>
    <w:p>
      <w:r>
        <w:t>Sở GDĐT</w:t>
      </w:r>
    </w:p>
    <w:p>
      <w:r>
        <w:t>Lưu ý:  Thí sinh tự do nộp hồ sơ trực tiếp tại một trong 06 điểm tiếp nhận gồm:</w:t>
      </w:r>
    </w:p>
    <w:p>
      <w:r>
        <w:t>- Trung tâm GDTX Chu Văn An - phường An Đông;</w:t>
      </w:r>
    </w:p>
    <w:p>
      <w:r>
        <w:t>- Trung tâm GDTX Lê Quý Đôn - phường Tân Định;</w:t>
      </w:r>
    </w:p>
    <w:p>
      <w:r>
        <w:t>- Trung tâm GDNN - GDTX Quận 10 - phường Hòa Hưng;</w:t>
      </w:r>
    </w:p>
    <w:p>
      <w:r>
        <w:t>- Trung tâm GDNN - GDTX Quận 12 - phường Trung Mỹ Tây;</w:t>
      </w:r>
    </w:p>
    <w:p>
      <w:r>
        <w:t>- Trung tâm GDTX và BDNV Bình Dương - phường Thủ Dầu Một;</w:t>
      </w:r>
    </w:p>
    <w:p>
      <w:r>
        <w:t>-Trung tâm GDTX Bà Rịa - Vũng Tàu - phường Bà Rịa.</w:t>
      </w:r>
    </w:p>
    <w:p>
      <w:r>
        <w:t>Thí sinh đảm bảo nộp hồ sơ và hoàn thành thủ tục theo đúng thời gian quy định tại văn bản này và các hướng dẫn của Sở GDĐT. Các trường hợp nộp sau thời hạn quy định sẽ không được Sở Giáo dục và Đào tạo giải quyết../.</w:t>
      </w:r>
    </w:p>
    <w:p>
      <w:r>
        <w:t>Nơi nhận:</w:t>
      </w:r>
    </w:p>
    <w:p>
      <w:r>
        <w:t>- Như trên;</w:t>
      </w:r>
    </w:p>
    <w:p>
      <w:r>
        <w:t>- Phòng VH-XH (để thực hiện);</w:t>
      </w:r>
    </w:p>
    <w:p>
      <w:r>
        <w:t>- Giám đốc Sở (để báo cáo);</w:t>
      </w:r>
    </w:p>
    <w:p>
      <w:r>
        <w:t>- Các Phó giám đốc Sở (để chỉ đạo);</w:t>
      </w:r>
    </w:p>
    <w:p>
      <w:r>
        <w:t>- Các phòng thuộc Sở (để phối hợp);</w:t>
      </w:r>
    </w:p>
    <w:p>
      <w:r>
        <w:t>- Lưu: VT, QLCL (NVĐK).</w:t>
      </w:r>
    </w:p>
    <w:p>
      <w:r>
        <w:t>KT. GIÁM ĐỐC</w:t>
      </w:r>
    </w:p>
    <w:p>
      <w:r>
        <w:t>PHÓ GIÁM ĐỐC</w:t>
      </w:r>
    </w:p>
    <w:p>
      <w:r>
        <w:t>Nguyễn Văn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