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2961/BTTTT-CĐSQG triển khai bồi dưỡng, tập huấn về chuyển đổi số năm 2023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2961/BTTTT-CĐSQG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2961/BTTTT-CĐSQG</w:t>
      </w:r>
    </w:p>
    <w:p>
      <w:r>
        <w:t>V/v triển khai bồi dưỡng, tập huấn về chuyển đổi số năm 2023</w:t>
      </w:r>
    </w:p>
    <w:p>
      <w:r>
        <w:t>Hà Nội, ngày 25 tháng 07 năm 2023</w:t>
      </w:r>
    </w:p>
    <w:p>
      <w:r>
        <w:t>Kính gửi:</w:t>
      </w:r>
    </w:p>
    <w:p>
      <w:r>
        <w:t>- Các bộ, cơ quan ngang bộ, cơ quan trực thuộc Chính phủ;</w:t>
      </w:r>
    </w:p>
    <w:p>
      <w:r>
        <w:t>- UBND các tỉnh, thành phố trực thuộc Trung ương;</w:t>
      </w:r>
    </w:p>
    <w:p>
      <w:r>
        <w:t>- Các Tập đoàn, Tổng công ty nhà nước.</w:t>
      </w:r>
    </w:p>
    <w:p>
      <w:r>
        <w:t>Triển khai Quyết định số 146/QĐ-TTg ngày 28/01/2022 của Thủ tướng Chính phủ phê duyệt Đề án “Nâng cao nhận thức, phổ cập kỹ năng và phát triển nguồn nhân lực chuyển đổi số quốc gia đến năm 2025, định hướng đến năm 2030” (sau đây gọi tắt là Đề án 146), ngày 15/5/2023, Bộ Thông tin và Truyền thông đã ban hành Quyết định số 834/QĐ-BTTTT phê duyệt Kế hoạch bồi dưỡng, tập huấn về chuyển đổi số năm 2023, theo đó sẽ tổ chức các khóa bồi dưỡng, tập huấn về chuyển đổi số trên Nền tảng học trực tuyến mở đại trà OneTouch của Bộ Thông tin và Truyền thông nhằm đạt được mục tiêu "100% cán bộ lãnh đạo, cán bộ công chức, viên chức và người lao động trong cơ quan nhà nước, các tập đoàn, tổng công ty nhà nước hàng năm được tham gia đào tạo, bồi dưỡng, tập huấn, cập nhật kiến thức về chuyển đổi số, kỹ năng số, công nghệ số" tại Đề án 146.</w:t>
      </w:r>
    </w:p>
    <w:p>
      <w:r>
        <w:t>Về cách thức tổ chức triển khai, Bộ Thông tin và Truyền thông sẽ trực tiếp thực hiện bồi dưỡng, tập huấn (tổng hợp danh sách, tạo tài khoản cho cán bộ học viên trên Nền tảng OneTouch và quản lý, giám sát, đôn đốc quá trình tham gia các khóa học của cán bộ học viên) cho các đối tượng bao gồm:</w:t>
      </w:r>
    </w:p>
    <w:p>
      <w:r>
        <w:t>- Lãnh đạo và các thành viên Ban Chỉ đạo chuyển đổi số các bộ, cơ quan ngang bộ, cơ quan thuộc Chính phủ, UBND các tỉnh, thành phố trực thuộc Trung ương.</w:t>
      </w:r>
    </w:p>
    <w:p>
      <w:r>
        <w:t>- Nhân sự chuyển đổi số của đơn vị chuyên trách về công nghệ thông tin và các đơn vị quản lý nhà nước theo ngành, lĩnh vực của các bộ, cơ quan ngang bộ, cơ quan thuộc Chính phủ, các tập đoàn, tổng công ty nhà nước.</w:t>
      </w:r>
    </w:p>
    <w:p>
      <w:r>
        <w:t>- Nhân sự chuyển đổi số của Sở Thông tin và Truyền thông và các sở, ban, ngành thuộc UBND các tỉnh, thành phố trực thuộc Trung ương.</w:t>
      </w:r>
    </w:p>
    <w:p>
      <w:r>
        <w:t>- Nhân sự chuyển đổi số của UBND cấp huyện và cấp xã.</w:t>
      </w:r>
    </w:p>
    <w:p>
      <w:r>
        <w:t>- Lãnh đạo và nhân sự chuyển đổi số tại các cơ quan báo chí, truyền thông.</w:t>
      </w:r>
    </w:p>
    <w:p>
      <w:r>
        <w:t>Đối với đối tượng là cán bộ, công chức, viên chức và người lao động tại các bộ, cơ quan ngang bộ, cơ quan thuộc Chính phủ, UBND các tỉnh, thành phố trực thuộc Trung ương và các tập đoàn, tổng công ty nhà nước, Bộ Thông tin và Truyền thông sẽ cung cấp bài giảng, học liệu điện tử để Quý Cơ quan, địa phương, doanh nghiệp chủ động tổ chức triển khai bồi dưỡng, tập huấn trên Nền tảng OneTouch của Bộ Thông tin và Truyền thông trong năm 2023 (Các bộ, ngành, địa phương, tập đoàn, tổng công ty chủ động tổng hợp danh sách, tạo tài khoản cho cán bộ học viên để gán vào các khóa học có sẵn trên Nền tảng One Touch và chủ động quản lý, giám sát, đôn đốc quá trình tham gia khóa học của cán bộ học viên).</w:t>
      </w:r>
    </w:p>
    <w:p>
      <w:r>
        <w:t>Để chuẩn bị tổ chức bồi dưỡng cho các đối tượng nhân sự chuyển đổi số do Bộ Thông tin và Truyền thông trực tiếp thực hiện nêu trên, đề nghị Quý Cơ quan, địa phương, doanh nghiệp giao đơn vị chuyên trách CNTT, chuyển đổi số của Quý Cơ quan, địa phương, doanh nghiệp phối hợp với Cục Chuyển đổi số quốc gia (Đơn vị đầu mối của Bộ Thông tin và Truyền thông) để thực hiện các nội dung cụ thể sau:</w:t>
      </w:r>
    </w:p>
    <w:p>
      <w:r>
        <w:t>- Tổng hợp thông tin cán bộ học viên theo từng nhóm đối tượng nêu trên theo mẫu và gửi về Cục Chuyển đổi số quốc gia để thực hiện tạo và cấp tài khoản cán bộ học viên trên Nền tảng OneTouch (Mẫu thông tin cán bộ học viên gửi kèm theo).</w:t>
      </w:r>
    </w:p>
    <w:p>
      <w:r>
        <w:t>- Tiếp nhận thông tin tài khoản quản trị trên Nền tảng OneTouch để chủ động theo dõi, đôn đốc, giám sát quá trình tham gia các khóa học của cán bộ học viên của cơ quan, địa phương, doanh nghiệp và chủ động thực hiện các hoạt động hỗ trợ cán bộ học viên trong trường hợp cần thiết.</w:t>
      </w:r>
    </w:p>
    <w:p>
      <w:r>
        <w:t>Danh sách thông tin cán bộ học viên và thông tin cán bộ đầu mối phối hợp triển khai của Quý Cơ quan, địa phương, doanh nghiệp xin gửi về Cục Chuyển đổi số quốc gia - Bộ Thông tin và Truyền thông chậm nhất  trong ngày 04/8/2023  (Thứ Sáu) để tổng hợp. Thông tin đầu mối của Cục Chuyển đổi số quốc gia: Đồng chí Nguyễn Phương Nhung, điện thoại: 0986899288, thư điện tử: npnhung@mic.gov.vn.</w:t>
      </w:r>
    </w:p>
    <w:p>
      <w:r>
        <w:t>Trân trọng./.</w:t>
      </w:r>
    </w:p>
    <w:p>
      <w:r>
        <w:t>Nơi nhận:</w:t>
      </w:r>
    </w:p>
    <w:p>
      <w:r>
        <w:t>- Như trên;</w:t>
      </w:r>
    </w:p>
    <w:p>
      <w:r>
        <w:t>- Bộ trưởng (để b/c);</w:t>
      </w:r>
    </w:p>
    <w:p>
      <w:r>
        <w:t>- Thứ trưởng Nguyễn Huy Dũng;</w:t>
      </w:r>
    </w:p>
    <w:p>
      <w:r>
        <w:t>- Đơn vị chuyên trách CNTT các bộ, cơ quan ngang bộ, cơ quan thuộc Chính phủ;</w:t>
      </w:r>
    </w:p>
    <w:p>
      <w:r>
        <w:t>- Sở TTTT các tỉnh, thành phố trực thuộc TƯ;</w:t>
      </w:r>
    </w:p>
    <w:p>
      <w:r>
        <w:t>- Lưu: VT, CĐSQG.</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