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29277/CTHN-TTHT năm 2024 hướng dẫn thuế suất đối với hàng hóa xuất khẩu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29277/CTHN-TTHT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29277/CTHN-TTHT</w:t>
      </w:r>
    </w:p>
    <w:p>
      <w:r>
        <w:t>V/v hướng dẫn thuế suất đối với hàng hóa xuất khẩu</w:t>
      </w:r>
    </w:p>
    <w:p>
      <w:r>
        <w:t>Hà Nội, ngày 20 tháng 5 năm 2024</w:t>
      </w:r>
    </w:p>
    <w:p>
      <w:r>
        <w:t>Kính gửi:  Công ty TNHH Ni Vina</w:t>
      </w:r>
    </w:p>
    <w:p>
      <w:r>
        <w:t>(Địa chỉ: Ô DV3-2.10, Tầng 2, Tòa nhà CT2&amp;3, Khu đô thị Dream Town, Đường 70, Phường Tây Mỗ, Quận Nam Từ Liêm, TP. Hà Nội; MST: 0106832015)</w:t>
      </w:r>
    </w:p>
    <w:p>
      <w:r>
        <w:t>Cục Thuế TP Hà Nội nhận được công văn số 0415/24/CV-NI ngày 15/04/2024 của Công ty TNHH Ni Vina (sau đây gọi tắt là Công ty) hỏi về việc hướng dẫn chính sách thuế suất thuế GTGT và mở tờ khai xuất khẩu, Cục Thuế TP Hà Nội có ý kiến như sau:</w:t>
      </w:r>
    </w:p>
    <w:p>
      <w:r>
        <w:t>- Căn cứ Khoản 1 Điều 86 Thông tư số 38/2015/TT-BTC ngày 25 tháng 3 năm 2015 của Bộ Tài chính quy định về thủ tục hải quan; kiểm tra, giám sát hải quan; thuế xuất khẩu, thuế nhập khẩu và quản lý thuế đối với hàng hóa xuất khẩu, nhập khẩu:</w:t>
      </w:r>
    </w:p>
    <w:p>
      <w:r>
        <w:t>“Điều 86. Thủ tục hải quan đối với hàng hóa xuất khẩu, nhập khẩu tại chỗ</w:t>
      </w:r>
    </w:p>
    <w:p>
      <w:r>
        <w:t>1. Hàng hóa xuất khẩu, nhập khẩu tại chỗ gồm:</w:t>
      </w:r>
    </w:p>
    <w:p>
      <w:r>
        <w:t>...c) Hàng hóa mua bán giữa doanh nghiệp Việt Nam với tổ chức, cá nhân nước ngoài không có hiện diện tại Việt Nam và được thương nhân nước ngoài chỉ định giao, nhận hàng hóa với doanh nghiệp khác tại Việt Nam”</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quy định.</w:t>
      </w:r>
    </w:p>
    <w:p>
      <w:r>
        <w:t>+ Tại Điều 9 quy định về thuế suất 0%:</w:t>
      </w:r>
    </w:p>
    <w:p>
      <w:r>
        <w:t>“Điều 9. Thuế suất 0%</w:t>
      </w:r>
    </w:p>
    <w:p>
      <w:r>
        <w:t>1. Thuế suất 0%: áp dụng đối với hàng hóa, dịch vụ xuất khẩu; hoạt động xây dựng, lắp đặt công trình ở nước ngoài và ở trong khu phi thuế quan; vận tải quốc tế; hàng hóa, dịch vụ thuộc diện không chịu thuế GTGT khi xuất khẩu, trừ các trường hợp không áp dụng mức thuế suất 0% hướng dẫn tại khoản 3 Điều này.</w:t>
      </w:r>
    </w:p>
    <w:p>
      <w:r>
        <w:t>Hàng hóa, dịch vụ xuất khẩu là hàng hóa, dịch vụ được bán, cung ứng cho tổ chức, cá nhân ở nước ngoài và tiêu dùng ở ngoài Việt Nam; bán, cung ứng cho tổ chức, cá nhân trong khu phi thuế quan; hàng hóa, dịch vụ cung cấp cho khách hàng nước ngoài theo quy định của pháp luật.</w:t>
      </w:r>
    </w:p>
    <w:p>
      <w:r>
        <w:t>a) Hàng hóa xuất khẩu bao gồm:</w:t>
      </w:r>
    </w:p>
    <w:p>
      <w:r>
        <w:t>- Hàng hóa xuất khẩu ra nước ngoài, kể cả ủy thác xuất khẩu;</w:t>
      </w:r>
    </w:p>
    <w:p>
      <w:r>
        <w:t>- Hàng hóa bán vào khu phi thuế quan theo quy định của Thủ tướng Chính phủ; hàng bán cho cửa hàng miễn thuế;</w:t>
      </w:r>
    </w:p>
    <w:p>
      <w:r>
        <w:t>- Hàng hóa bán mà điểm giao, nhận hàng hóa ở ngoài Việt Nam;</w:t>
      </w:r>
    </w:p>
    <w:p>
      <w:r>
        <w:t>- Phụ tùng, vật tư thay thế để sửa chữa, bảo dưỡng phương tiện, máy móc thiết bị cho bên nước ngoài và tiêu dùng ở ngoài Việt Nam;</w:t>
      </w:r>
    </w:p>
    <w:p>
      <w:r>
        <w:t>- Các trường hợp được coi là xuất khẩu theo quy định của pháp luật:</w:t>
      </w:r>
    </w:p>
    <w:p>
      <w:r>
        <w:t>+ Hàng hóa gia công chuyển tiếp theo quy định của pháp luật thương mại về hoạt động mua, bán hàng hóa quốc tế và các hoạt động đại lý mua, bán, gia công hàng hóa với nước ngoài.</w:t>
      </w:r>
    </w:p>
    <w:p>
      <w:r>
        <w:t>+ Hàng hóa xuất khẩu tại chỗ theo quy định của pháp luật.</w:t>
      </w:r>
    </w:p>
    <w:p>
      <w:r>
        <w:t>+ Hàng hóa xuất khẩu để bán tại hội chợ, triển lãm ở nước ngoài.</w:t>
      </w:r>
    </w:p>
    <w:p>
      <w:r>
        <w:t>...đ) Các hàng hóa, dịch vụ khác:</w:t>
      </w:r>
    </w:p>
    <w:p>
      <w:r>
        <w:t>...- Hàng hóa, dịch vụ thuộc đối tượng không chịu thuế GTGT khi xuất khẩu, trừ các trường hợp không áp dụng mức thuế suất 0% hướng dẫn tại khoản 3 Điều này;...</w:t>
      </w:r>
    </w:p>
    <w:p>
      <w:r>
        <w:t>2. Điều kiện áp dụng thuế suất 0%:</w:t>
      </w:r>
    </w:p>
    <w:p>
      <w:r>
        <w:t>a) Đối với hàng hóa xuất khẩu:</w:t>
      </w:r>
    </w:p>
    <w:p>
      <w:r>
        <w:t>- Có hợp đồng bán, gia công hàng hóa xuất khẩu; hợp đồng ủy thác xuất khẩu;</w:t>
      </w:r>
    </w:p>
    <w:p>
      <w:r>
        <w:t>- Có chứng từ thanh toán tiền hàng hóa xuất khẩu qua ngân hàng và các chứng từ khác theo quy định của pháp luật;</w:t>
      </w:r>
    </w:p>
    <w:p>
      <w:r>
        <w:t>- Có tờ khai hải quan theo quy định tại khoản 2 Điều 16 Thông tư này</w:t>
      </w:r>
    </w:p>
    <w:p>
      <w:r>
        <w:t>Riêng đối với trường hợp hàng hóa bán mà điểm giao, nhận hàng hóa ở ngoài Việt Nam, cơ sở kinh doanh (bên bán) phải có tài liệu chứng minh việc giao, nhận hàng hóa ở ngoài Việt Nam như: hợp đồng mua hàng hóa ký với bên bán hàng hóa ở nước ngoài; hợp đồng bán hàng hóa ký với bên mua hàng; chứng từ chứng minh hàng hóa được giao, nhận ở ngoài Việt Nam như: hóa đơn thương mại theo thông lệ quốc tế, vận đơn, phiếu đóng gói, giấy chứng nhận xuất xứ...; chứng từ thanh toán qua ngân hàng gồm: chứng từ qua ngân hàng của cơ sở kinh doanh thanh toán cho bên bán hàng hóa ở nước ngoài; chứng từ thanh toán qua ngân hàng của bên mua hàng hóa thanh toán cho cơ sở kinh doanh. ...”</w:t>
      </w:r>
    </w:p>
    <w:p>
      <w:r>
        <w:t>- Căn cứ Khoản 2 Điều 1 Thông tư 130/2016/TT-BTC ngày 12/8/2016 của Bộ Tài chính sửa đổi, bổ sung Khoản 3 Điều 9 Thông tư số 219/2013/TT-BTC ngày 31/12/2013 của Bộ Tài chính quy định các trường hợp không áp dụng mức thuế suất 0%:</w:t>
      </w:r>
    </w:p>
    <w:p>
      <w:r>
        <w:t>“2. Sửa đổi, bổ sung Khoản 3 Điều 9 như sau:</w:t>
      </w:r>
    </w:p>
    <w:p>
      <w:r>
        <w:t>“3. Các trường hợp không áp dụng mức thuế suất 0% gồm:</w:t>
      </w:r>
    </w:p>
    <w:p>
      <w:r>
        <w:t>...- Các dịch vụ do cơ sở kinh doanh cung cấp cho tổ chức, cá nhân ở trong khu phi thuế quan bao gồm: cho thuê nhà, hội trường, văn phòng, khách sạn, kho bãi; dịch vụ vận chuyển đưa đón người lao động; dịch vụ ăn uống (trừ dịch vụ cung cấp suất ăn công nghiệp, dịch vụ ăn uống trong khu phi thuế quan);</w:t>
      </w:r>
    </w:p>
    <w:p>
      <w:r>
        <w:t>- Các dịch vụ sau cung ứng tại Việt Nam cho tổ chức, cá nhân ở nước ngoài không được áp dụng thuế suất 0% gồm:</w:t>
      </w:r>
    </w:p>
    <w:p>
      <w:r>
        <w:t>+ Thi đấu thể thao, biểu diễn nghệ thuật, văn hóa, giải trí hội nghị, khách sạn, đào tạo, quảng cáo, du lịch lữ hành;</w:t>
      </w:r>
    </w:p>
    <w:p>
      <w:r>
        <w:t>+ Dịch vụ thanh toán qua mạng;</w:t>
      </w:r>
    </w:p>
    <w:p>
      <w:r>
        <w:t>+ Dịch vụ cung cấp gắn với việc bán, phân phối, tiêu thụ sản phẩm, hàng hóa tại Việt Nam.”</w:t>
      </w:r>
    </w:p>
    <w:p>
      <w:r>
        <w:t>Căn cứ các quy định nêu trên, Cục Thuế TP Hà Nội có ý kiến như sau:</w:t>
      </w:r>
    </w:p>
    <w:p>
      <w:r>
        <w:t>Trường hợp Công ty có hàng hóa bán cho tổ chức, cá nhân nước ngoài không có hiện diện tại Việt Nam và được thương nhân nước ngoài chỉ định giao hàng hóa với doanh nghiệp khác tại Việt Nam thì thuộc trường hợp hàng hóa xuất khẩu tại chỗ theo quy định tại Khoản 1 Điều 86 Thông tư số 38/2015/TT-BTC ngày 25/3/2015 của Bộ Tài chính.</w:t>
      </w:r>
    </w:p>
    <w:p>
      <w:r>
        <w:t>Trường hợp Công ty xuất khẩu hàng hóa theo hình thức xuất khẩu tại chỗ theo quy định của pháp luật, đáp ứng các điều kiện quy định tại Khoản 2 Điều 9 Thông tư số 219/2013/TT-BTC ngày 31/12/2013 của Bộ Tài chính và không thuộc các trường hợp quy định tại Khoản 2 Điều 1 Thông tư 130/2016/TT-BTC ngày 12/8/2016 của Bộ Tài chính thì được áp dụng mức thuế suất thuế GTGT 0%.</w:t>
      </w:r>
    </w:p>
    <w:p>
      <w:r>
        <w:t>Về việc Công ty TNHH Ni Vina mở tờ khai xuất khẩu và áp dụng thuế suất tờ khai xuất khẩu không thuộc thẩm quyền hướng dẫn của Cơ quan thuế, đề nghị Công ty liên hệ Cơ quan Hải quan để được hướng dẫn.</w:t>
      </w:r>
    </w:p>
    <w:p>
      <w:r>
        <w:t>Đề nghị Công ty căn cứ tình hình thực tế tại đơn vị và đối chiếu với các văn bản quy phạm pháp luật nêu trên để kê khai và nộp thuế theo đúng quy định.</w:t>
      </w:r>
    </w:p>
    <w:p>
      <w:r>
        <w:t>Trong quá trình thực hiện chính sách thuế, nếu có vướng mắc đề nghị đơn vị tham khảo các văn bản hướng dẫn của Cục Thuế TP Hà Nội được đăng tải trên website  http://hanoi.gdt.gov.vn  hoặc liên hệ với Phòng Thanh tra kiểm tra thuế số 1 để được hỗ trợ giải quyết.</w:t>
      </w:r>
    </w:p>
    <w:p>
      <w:r>
        <w:t>Cục Thuế TP Hà Nội trả lời để Công ty TNHH Ni Vina được biết và thực hiện./.</w:t>
      </w:r>
    </w:p>
    <w:p>
      <w:r>
        <w:t>Nơi nhận:</w:t>
      </w:r>
    </w:p>
    <w:p>
      <w:r>
        <w:t>- Như trên;</w:t>
      </w:r>
    </w:p>
    <w:p>
      <w:r>
        <w:t>- Phòng TTKT1;</w:t>
      </w:r>
    </w:p>
    <w:p>
      <w:r>
        <w:t>- Phòng NVDTPC;</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