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29269/CTHN-TTHT năm 2024 về đăng ký người phụ thuộc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29269/CTHN-TTHT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29269/CTHN-TTHT</w:t>
      </w:r>
    </w:p>
    <w:p>
      <w:r>
        <w:t>V/v đăng ký người phụ thuộc</w:t>
      </w:r>
    </w:p>
    <w:p>
      <w:r>
        <w:t>Hà Nội, ngày 20 tháng 5 năm 2024</w:t>
      </w:r>
    </w:p>
    <w:p>
      <w:r>
        <w:t>Kính gửi:  Bà Trần Thị Kim Cương</w:t>
      </w:r>
    </w:p>
    <w:p>
      <w:r>
        <w:t>(Địa chỉ: Tòa Leadvisor, 643 Phạm Văn Đồng, Phường Bắc Từ Liêm, TP Hà Nội; MST: 8104845510)</w:t>
      </w:r>
    </w:p>
    <w:p>
      <w:r>
        <w:t>Trả lời văn bản số 01/CV-2024 đề ngày 11/5/2024 của Bà Trần Thi Kim Cương hỏi về đăng ký người phụ thuộc, Cục Thuế TP Hà Nội có ý kiến như sau:</w:t>
      </w:r>
    </w:p>
    <w:p>
      <w:r>
        <w:t>- Căn cứ Thông tư số 105/2020/TT-BTC ngày 03/12/2020 của Bộ Tài chính (có hiệu lực thi hành kể từ ngày 17/01/2021) hướng dẫn về đăng ký thuế</w:t>
      </w:r>
    </w:p>
    <w:p>
      <w:r>
        <w:t>+ Tại Khoản 9 quy định đăng ký thuế của cá nhân như sau:</w:t>
      </w:r>
    </w:p>
    <w:p>
      <w:r>
        <w:t>“9. Đối với người nộp thuế là cá nhân quy định tại Điểm k, n Khoản 2 Điều 4 Thông tư này.</w:t>
      </w:r>
    </w:p>
    <w:p>
      <w:r>
        <w:t>a) Cá nhân nộp thuế thu nhập cá nhân thông qua cơ quan chi trả thu nhập và có ủy quyền cho cơ quan chi trả thu nhập đăng ký thuế thì người nộp thuế nộp hồ sơ đăng ký thuế tại cơ quan chi trả thu nhập. Trường hợp nộp thuế thu nhập cá nhân tại nhiều cơ quan chi trả thu nhập trong cùng một kỳ nộp thuế, cá nhân chỉ ủy quyền đăng ký thuế tại một cơ quan chi trả thu nhập để được cơ quan thuế cấp mã số thuế. Cá nhân thông báo mã số thuế của mình với các cơ quan chi trả thu nhập khác để sử dụng vào việc kê khai, nộp thuế.</w:t>
      </w:r>
    </w:p>
    <w:p>
      <w:r>
        <w:t>…</w:t>
      </w:r>
    </w:p>
    <w:p>
      <w:r>
        <w:t>b) Cá nhân nộp thuế thu nhập cá nhân không qua cơ quan chi trả thu nhập hoặc không ủy quyền cho cơ quan chi trả thu nhập đăng ký thuế thì người nộp thuế nộp hồ sơ đăng ký thuế cho cơ quan thuế như sau:...”</w:t>
      </w:r>
    </w:p>
    <w:p>
      <w:r>
        <w:t>+ Tại Khoản 10 Điều 7 quy định địa điểm nộp và hồ sơ đăng ký thuế lần đầu:</w:t>
      </w:r>
    </w:p>
    <w:p>
      <w:r>
        <w:t>“Điều 7. Địa điểm nộp và hồ sơ đăng ký thuế lần đầu</w:t>
      </w:r>
    </w:p>
    <w:p>
      <w:r>
        <w:t>10. Đối với người phụ thuộc theo quy định tại Điểm l Khoản 2 Điều 4 Thông tư này nộp hồ sơ đăng ký thuế lần đầu như sau:</w:t>
      </w:r>
    </w:p>
    <w:p>
      <w:r>
        <w:t>a) Trường hợp cá nhân có ủy quyền cho cơ quan chi trả thu nhập đăng ký thuế cho người phụ thuộc thì nộp hồ sơ đăng ký thuế tại cơ quan chi trả thu nhập.</w:t>
      </w:r>
    </w:p>
    <w:p>
      <w:r>
        <w:t>Hồ sơ đăng ký thuế của người phụ thuộc gồm: Văn bản ủy quyền và giấy tờ của người phụ thuộc (bản sao Thẻ căn cước công dân hoặc bản sao Giấy chứng minh nhân dân còn hiệu lực đối với người phụ thuộc có quốc tịch Việt Nam từ đủ 14 tuổi trở lên; bản sao Giấy khai sinh hoặc bản sao Hộ chiếu còn hiệu lực đối với người phụ thuộc có quốc tịch Việt Nam dưới 14 tuổi; bản sao Hộ chiếu đối với người phụ thuộc là người có quốc tịch nước ngoài hoặc người có quốc tịch Việt Nam sinh sống tại nước ngoài).</w:t>
      </w:r>
    </w:p>
    <w:p>
      <w:r>
        <w:t>Cơ quan chi trả thu nhập tổng hợp và gửi Tờ khai đăng ký thuế mẫu số 20-ĐK-TH-TCT ban hành kèm theo Thông tư này gửi cơ quan thuế quản lý trực tiếp cơ quan chi trả thu nhập.</w:t>
      </w:r>
    </w:p>
    <w:p>
      <w:r>
        <w:t>b) Trường hợp cá nhân không ủy quyền cho cơ quan chi trả thu nhập đăng ký thuế cho người phụ thuộc, nộp hồ sơ đăng ký thuế cho cơ quan thuế tương ứng theo quy định tại Khoản 9 Điều này. Hồ sơ đăng ký thuế gồm:</w:t>
      </w:r>
    </w:p>
    <w:p>
      <w:r>
        <w:t>- Tờ khai đăng ký thuế mẫu số 20-ĐK-TCT ban hành kèm theo Thông tư này;</w:t>
      </w:r>
    </w:p>
    <w:p>
      <w:r>
        <w:t>- Bản sao Thẻ căn cước công dân hoặc bản sao Giấy chứng minh nhân dân còn hiệu lực đối với người phụ thuộc có quốc tịch Việt Nam từ đủ 14 tuổi trở lên; bản sao Giấy khai sinh hoặc Hộ chiếu còn hiệu lực đối với người phụ thuộc có quốc tịch Việt Nam dưới 14 tuổi; bản sao Hộ chiếu còn hiệu lực đối với người phụ thuộc là người có quốc tịch nước ngoài hoặc người có quốc tịch Việt Nam sinh sống tại nước ngoài...”</w:t>
      </w:r>
    </w:p>
    <w:p>
      <w:r>
        <w:t>- Căn cứ Điều 87 Thông tư số 80/2021/TT-BTC ngày 29/9/2021 của Bô Tài chính (có hiệu lực thi hành kể từ ngày 01/01/2022) hướng dẫn thi hành một số điều của Luật Quản lý thuế và Nghị định số 126/2020/NĐ-CP ngày 19/10/2020 của Chính phủ quy định chi tiết một số điều của Luật Quản lý thuế, quy định về hiệu lực thi hành của Thông tư:</w:t>
      </w:r>
    </w:p>
    <w:p>
      <w:r>
        <w:t>“Điều 87. Hiệu lực thi hành</w:t>
      </w:r>
    </w:p>
    <w:p>
      <w:r>
        <w:t>1. Thông tư này có hiệu lực thi hành kể từ ngày 01 tháng 01 năm 2022.</w:t>
      </w:r>
    </w:p>
    <w:p>
      <w:r>
        <w:t>2. Mẫu biểu hồ sơ khai thuế quy định tại Thông tư này được áp dụng đối với các kỳ tính thuế bắt đầu từ ngày 01/01/2022 trở đi. Đối với khai quyết toán thuế của kỳ tính thuế năm 2021 cũng được áp dụng theo mẫu biểu hồ sơ quy định tại Thông tư này.”</w:t>
      </w:r>
    </w:p>
    <w:p>
      <w:r>
        <w:t>- Căn cứ Phụ lục II danh mục mẫu biểu hồ sơ khai thuế ban hành kèm theo Thông tư số 80/2021/TT-BTC. Tại Phụ lục quy định mẫu biểu đăng ký người phụ thuộc:</w:t>
      </w:r>
    </w:p>
    <w:p>
      <w:r>
        <w:t>DANH MỤC MẪU BIỂU HỒ SƠ KHAI THUẾ</w:t>
      </w:r>
    </w:p>
    <w:p>
      <w:r>
        <w:t>(Ban hành kèm theo Thông tư số 80/2021/TT-BTC ngày 29 tháng 9 năm 2021 của Bộ trưởng Bộ Tài chính)</w:t>
      </w:r>
    </w:p>
    <w:p>
      <w:r>
        <w:t>07/ĐK-NPT-TNCN</w:t>
      </w:r>
    </w:p>
    <w:p>
      <w:r>
        <w:t>Bản đăng ký người phụ thuộc</w:t>
      </w:r>
    </w:p>
    <w:p>
      <w:r>
        <w:t>07/THĐK-NPT-TNCN</w:t>
      </w:r>
    </w:p>
    <w:p>
      <w:r>
        <w:t>Phụ lục bảng tổng hợp đăng ký người phụ thuộc cho người giảm trừ gia cảnh (áp dụng đối với tổ chức, cá nhân trả thu nhập thực hiện đăng ký giảm trừ người phụ thuộc cho người lao động)</w:t>
      </w:r>
    </w:p>
    <w:p>
      <w:r>
        <w:t>Căn cứ các quy định trên, trường hợp cá nhân có ủy quyền cho cơ quan chi trả thu nhập đăng ký thuế cho người phụ thuộc thì nộp hồ sơ đăng ký thuế tại cơ quan chi trả thu nhập. Trường hợp cá nhân không ủy quyền cho cơ quan chi trả thu nhập đăng ký thuế cho người phụ thuộc, nộp hồ sơ đăng ký thuế cho cơ quan thuế tương ứng theo quy định tại Khoản 9 Điều 7 Thông tư số 105/20208/TT-BTC của Bộ Tài chính.</w:t>
      </w:r>
    </w:p>
    <w:p>
      <w:r>
        <w:t>Kể từ ngày 01/01/2022, mẫu biểu hồ sơ về đăng ký người phụ thuộc thực hiện theo hướng dẫn tại Phụ lục II danh mục mẫu biểu hồ sơ khai thuế ban hành kèm theo Thông tư số 80/2021/TT-BTC của Bộ Tài chính.</w:t>
      </w:r>
    </w:p>
    <w:p>
      <w:r>
        <w:t>Trong quá trình thực hiện chính sách thuế, trường hợp còn vướng mắc, cá nhân có thể tham khảo các văn bản hướng dẫn của Cục Thuế TP Hà Nội được đăng tải trên website  http://hanoi.gdt.gov.vn  hoặc liên hệ với cơ quan quản lý thuế của Công ty Bà để được hỗ trợ giải quyết.</w:t>
      </w:r>
    </w:p>
    <w:p>
      <w:r>
        <w:t>Cục Thuế TP Hà Nội trả lời để Bà Trần Thị Kim Cương được biết và thực hiện./.</w:t>
      </w:r>
    </w:p>
    <w:p>
      <w:r>
        <w:t>Nơi nhận:</w:t>
      </w:r>
    </w:p>
    <w:p>
      <w:r>
        <w:t>- Như trên;</w:t>
      </w:r>
    </w:p>
    <w:p>
      <w:r>
        <w:t>- Phòng NVDTPC;</w:t>
      </w:r>
    </w:p>
    <w:p>
      <w:r>
        <w:t>- Website Cục Thuế;</w:t>
      </w:r>
    </w:p>
    <w:p>
      <w:r>
        <w:t>- Lưu: VT, TTHT(2).</w:t>
      </w:r>
    </w:p>
    <w:p>
      <w:r>
        <w:t>KT.CỤC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