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2900/BHXH-KHTC về lịch chi trả lương hưu và trợ cấp bảo hiểm xã hội tháng 7/2023 do Bảo hiểm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2900/BHXH-KHTC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BẢO HIỂM XÃ HỘI VIỆT NAM</w:t>
      </w:r>
    </w:p>
    <w:p>
      <w:r>
        <w:t>BẢO HIỂM XÃ HỘI</w:t>
      </w:r>
    </w:p>
    <w:p>
      <w:r>
        <w:t>TP.HỒ CHÍ MINH</w:t>
      </w:r>
    </w:p>
    <w:p>
      <w:r>
        <w:t>-------</w:t>
      </w:r>
    </w:p>
    <w:p>
      <w:r>
        <w:t>CỘNG HÒA XÃ HỘI CHỦ NGHĨA VIỆT NAM</w:t>
      </w:r>
    </w:p>
    <w:p>
      <w:r>
        <w:t>Độc lập - Tự do - Hạnh phúc</w:t>
      </w:r>
    </w:p>
    <w:p>
      <w:r>
        <w:t>---------------</w:t>
      </w:r>
    </w:p>
    <w:p>
      <w:r>
        <w:t>Số: 2900/BHXH-KHTC</w:t>
      </w:r>
    </w:p>
    <w:p>
      <w:r>
        <w:t>V/v lịch chi trả lương hưu và trợ cấp BHXH tháng 7/2023</w:t>
      </w:r>
    </w:p>
    <w:p>
      <w:r>
        <w:t>TP. Hồ Chí Minh, ngày 20 tháng 6 năm 2023</w:t>
      </w:r>
    </w:p>
    <w:p>
      <w:r>
        <w:t>Kính gửi:</w:t>
      </w:r>
    </w:p>
    <w:p>
      <w:r>
        <w:t>- Bưu điện Thành phố Hồ Chí Minh;</w:t>
      </w:r>
    </w:p>
    <w:p>
      <w:r>
        <w:t>- Bảo hiểm xã hội thành phố Thủ Đức và quận, huyện.</w:t>
      </w:r>
    </w:p>
    <w:p>
      <w:r>
        <w:t>Theo Quyết định số 166/QĐ-BHXH ngày 31/01/2019 của Bảo hiểm xã hội (BHXH) Việt Nam về ban hành quy trình giải quyết hưởng các chế độ BHXH, chi trả các chế độ BHXH, BHTN thì việc chi trả lương hưu, trợ cấp BHXH hàng tháng bắt đầu từ ngày 02 của tháng tổ chức chi trả.</w:t>
      </w:r>
    </w:p>
    <w:p>
      <w:r>
        <w:t>Do ngày 02/7/2023 nhằm ngày Chủ nhật nên BHXH Thành phố Hồ Chí Minh thông báo lịch chi trả lương hưu, trợ cấp BHXH tháng 7/2023 như sau:</w:t>
      </w:r>
    </w:p>
    <w:p>
      <w:r>
        <w:t>-  Chi trả tiền mặt : bắt đầu từ ngày 03/7/2023 đến ngày 25/7/2023.</w:t>
      </w:r>
    </w:p>
    <w:p>
      <w:r>
        <w:t>-  Chi trả qua ATM : bắt đầu từ ngày 03/7/2023 đến ngày 04/7/2023.</w:t>
      </w:r>
    </w:p>
    <w:p>
      <w:r>
        <w:t>Đề nghị Bưu điện Thành phố Hồ Chí Minh, BHXH thành phố Thủ Đức, quận, huyện thông báo đến người hưởng.</w:t>
      </w:r>
    </w:p>
    <w:p>
      <w:r>
        <w:t>Trong quá trình thực hiện, nếu có vướng mắc đề nghị các đơn vị phản ánh về BHXH Thành phố Hồ Chí Minh (Phòng Kế hoạch Tài chính) để phối hợp, xử lý./.</w:t>
      </w:r>
    </w:p>
    <w:p>
      <w:r>
        <w:t>Nơi nhận:</w:t>
      </w:r>
    </w:p>
    <w:p>
      <w:r>
        <w:t>- Như trên;</w:t>
      </w:r>
    </w:p>
    <w:p>
      <w:r>
        <w:t>- Phó GĐ phụ trách Chế độ;</w:t>
      </w:r>
    </w:p>
    <w:p>
      <w:r>
        <w:t>- Các phòng CĐ, TT;</w:t>
      </w:r>
    </w:p>
    <w:p>
      <w:r>
        <w:t>- Website BHXH TP.Hồ Chí Minh;</w:t>
      </w:r>
    </w:p>
    <w:p>
      <w:r>
        <w:t>- Lưu: VT, KHTC</w:t>
      </w:r>
    </w:p>
    <w:p>
      <w:r>
        <w:t>KT.GIÁM ĐỐC</w:t>
      </w:r>
    </w:p>
    <w:p>
      <w:r>
        <w:t>PHÓ GIÁM ĐỐC</w:t>
      </w:r>
    </w:p>
    <w:p>
      <w:r>
        <w:t>Trần Dũng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