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2899/TCT-CS năm 2024 về giảm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2899/TCT-CS</w:t>
      </w:r>
    </w:p>
    <w:p>
      <w:r>
        <w:t>V/v giảm tiền sử dụng đất.</w:t>
      </w:r>
    </w:p>
    <w:p>
      <w:r>
        <w:t>Hà Nội, ngày 05 tháng 7 năm 2024</w:t>
      </w:r>
    </w:p>
    <w:p>
      <w:r>
        <w:t>Kính gửi:  Cục Thuế tỉnh Sơn La.</w:t>
      </w:r>
    </w:p>
    <w:p>
      <w:r>
        <w:t>Trả lời công văn số 100/CTSLA-NVDTPC ngày 22/01/2024 của Cục Thuế tỉnh Sơn La về việc giảm tiền sử dụng đất đối với hộ nghèo, Tổng cục Thuế có ý kiến như sau:</w:t>
      </w:r>
    </w:p>
    <w:p>
      <w:r>
        <w:t>Tại khoản 1 Điều 12 Nghị định số 45/2014/NĐ-CP ngày 15/5/2014 của Chính phủ quy định:</w:t>
      </w:r>
    </w:p>
    <w:p>
      <w:r>
        <w:t>“Điều 12. Giảm tiền sử dụng đất</w:t>
      </w:r>
    </w:p>
    <w:p>
      <w:r>
        <w:t>1. Giảm 50% tiền sử dụng đất trong hạn mức đất ở đối với hộ gia đình là đồng bào dân tộc thiểu số, hộ nghèo tại các địa bàn không thuộc phạm vi quy định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r>
        <w:t>Việc xác định hộ nghèo theo quyết định của Thủ tướng Chính phủ; việc xác định hộ gia đình hoặc cá nhân là đồng bào dân tộc thiểu số theo quy định của Chính phủ.”</w:t>
      </w:r>
    </w:p>
    <w:p>
      <w:r>
        <w:t>Căn cứ quy định trên, trường hợp hộ nghèo được xác định không thuộc xã tại vùng có điều kiện kinh tế - xã hội đặc biệt khó khăn theo Danh mục địa bàn có điều kiện kinh tế - xã hội đặc biệt khó khăn, vùng biên giới hải đảo và không thuộc đối tượng được miễn tiền sử dụng đất theo quy định tại khoản 2 Điều 11 Nghị định số 45/2014/NĐ-CP, khi được cơ quan nhà nước có thẩm quyền quyết định giao đất, công nhận quyền sử dụng đất (cấp Giấy chứng nhận) lần đầu hoặc cho phép chuyển mục đích sử dụng từ đất nông nghiệp, đất phi nông nghiệp (không phải là đất ở) sang đất ở thi được giảm 50% tiền sử dụng đất trong hạn mức giao đất ở.</w:t>
      </w:r>
    </w:p>
    <w:p>
      <w:r>
        <w:t>Đề nghị Cục Thuế tỉnh Sơn La căn cứ quy định trên và hồ sơ thực tế để hướng dẫn thực hiện theo đúng quy định.</w:t>
      </w:r>
    </w:p>
    <w:p>
      <w:r>
        <w:t>Tổng cục Thuế trả lời để Cục Thuế tỉnh Sơn La biết./.</w:t>
      </w:r>
    </w:p>
    <w:p>
      <w:r>
        <w:t>Nơi nhận:</w:t>
      </w:r>
    </w:p>
    <w:p>
      <w:r>
        <w:t>- Như trên;</w:t>
      </w:r>
    </w:p>
    <w:p>
      <w:r>
        <w:t>- Phó TCTr Đặng Ngọc Minh (để b/c);</w:t>
      </w:r>
    </w:p>
    <w:p>
      <w:r>
        <w:t>- Vụ PC, Cục QLCS (BTC);</w:t>
      </w:r>
    </w:p>
    <w:p>
      <w:r>
        <w:t>- Vụ PC - TCT (để biết);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