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2892/UBND-VX năm 2025 hướng dẫn chức năng, nhiệm vụ, quyền hạn và tổ chức bộ máy cơ quan chuyên môn thuộc Ủy ban nhân dân cấp xã,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2892/UBND-VX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2892/UBND-VX</w:t>
      </w:r>
    </w:p>
    <w:p>
      <w:r>
        <w:t>V/v hướng dẫn chức năng, nhiệm vụ, quyền hạn và tổ chức bộ máy các cơ quan chuyên môn thuộc Ủy ban nhân dân cấp xã</w:t>
      </w:r>
    </w:p>
    <w:p>
      <w:r>
        <w:t>Thành phố Hồ Chí Minh, ngày 14 tháng 10 năm 2025</w:t>
      </w:r>
    </w:p>
    <w:p>
      <w:r>
        <w:t>Kính gửi:    Ủy ban nhân dân phường, xã, đặc khu</w:t>
      </w:r>
    </w:p>
    <w:p>
      <w:r>
        <w:t>Căn cứ Nghị định số 150/2025/NĐ-CP ngày 12 tháng 6 năm 2025 của Chính phủ phủ quy định tổ chức các cơ quan chuyên môn thuộc Ủy ban nhân tỉnh, thành phố trực thuộc trung ương và Ủy ban nhân dân xã, phường, đặc khu thuộc tỉnh, thành phố trực thuộc trung ương;</w:t>
      </w:r>
    </w:p>
    <w:p>
      <w:r>
        <w:t>Căn cứ Nghị quyết số 190/NQ-CP ngày 26 tháng 6 năm 2025 của Chính phủ về con dấu của cơ quan chuyên môn thuộc Ủy ban nhân dân xã, phường, đặc khu thuộc tỉnh, thành phố trực thuộc trung ương;</w:t>
      </w:r>
    </w:p>
    <w:p>
      <w:r>
        <w:t>Căn cứ Thông tư hướng dẫn của các Bộ, ngành trung ương về chức năng, nhiệm vụ, quyền hạn của các phòng chuyên môn thuộc Ủy ban nhân dân cấp xã đối với lĩnh vực phụ trách;</w:t>
      </w:r>
    </w:p>
    <w:p>
      <w:r>
        <w:t>Ủy ban nhân dân Thành phố Hồ Chí Minh hướng dẫn về chức năng, nhiệm vụ, quyền hạn và tổ chức bộ máy các cơ quan chuyên môn thuộc Ủy ban nhân dân phường, xã, đặc khu (gọi chung là cấp xã) trên địa bàn Thành phố Hồ Chí Minh.</w:t>
      </w:r>
    </w:p>
    <w:p>
      <w:r>
        <w:t>Đề nghị Chủ tịch Ủy ban nhân dân cấp xã chỉ đạo phòng chuyên môn tham mưu Ủy ban nhân dân cấp xã ban hành quy định cụ thể chức năng, nhiệm vụ, quyền hạn và tổ chức bộ máy của các phòng chuyên môn theo đúng quy định. Trong quá trình tổ chức thực hiện, nếu có phát sinh khó khăn, vướng mắc, kịp thời báo cáo Ủy ban nhân dân Thành phố (thông qua Sở Nội vụ để tổng hợp) xem xét, chỉ đạo.</w:t>
      </w:r>
    </w:p>
    <w:p>
      <w:r>
        <w:t>Đính kèm Phụ lục hướng dẫn về chức năng, nhiệm vụ, quyền hạn và tổ chức bộ máy các cơ quan chuyên môn thuộc Ủy ban nhân dân cấp xã./.</w:t>
      </w:r>
    </w:p>
    <w:p>
      <w:r>
        <w:t>Nơi nhận:</w:t>
      </w:r>
    </w:p>
    <w:p>
      <w:r>
        <w:t>- TTUB: CT, các PCT;</w:t>
      </w:r>
    </w:p>
    <w:p>
      <w:r>
        <w:t>- Sở, ngành Thành phố;</w:t>
      </w:r>
    </w:p>
    <w:p>
      <w:r>
        <w:t>- Sở Nội vụ;</w:t>
      </w:r>
    </w:p>
    <w:p>
      <w:r>
        <w:t>- UBND xã, phường, đặc khu;</w:t>
      </w:r>
    </w:p>
    <w:p>
      <w:r>
        <w:t>- VPUB: CPVP;</w:t>
      </w:r>
    </w:p>
    <w:p>
      <w:r>
        <w:t>- Phòng NCTH;</w:t>
      </w:r>
    </w:p>
    <w:p>
      <w:r>
        <w:t>- Lưu: VT, (VX/Đn).</w:t>
      </w:r>
    </w:p>
    <w:p>
      <w:r>
        <w:t>KT.   CHỦ TỊCH</w:t>
      </w:r>
    </w:p>
    <w:p>
      <w:r>
        <w:t>PHÓ CHỦ TỊCH</w:t>
      </w:r>
    </w:p>
    <w:p>
      <w:r>
        <w:t>Nguyễn Mạnh Cường</w:t>
      </w:r>
    </w:p>
    <w:p>
      <w:r>
        <w:t>PHỤ LỤC</w:t>
      </w:r>
    </w:p>
    <w:p>
      <w:r>
        <w:t>HƯỚNG DẪN CHỨC NĂNG, NHIỆM VỤ, QUYỀN HẠN VÀ TỔ CHỨC BỘ MÁY CÁC CƠ QUAN CHUYÊN MÔN THUỘC ỦY BAN NHÂN DÂN CẤP XÃ</w:t>
      </w:r>
    </w:p>
    <w:p>
      <w:r>
        <w:t>(kèm theo Công văn số 2892/UBND-VX ngày 14 tháng 10 năm 2025 của Ủy ban nhân dân Thành phố Hồ Chí Minh)</w:t>
      </w:r>
    </w:p>
    <w:p>
      <w:r>
        <w:t>I. VĂN PHÒNG HỘI ĐỒNG NHÂN DÂN VÀ ỦY BAN NHÂN DÂN</w:t>
      </w:r>
    </w:p>
    <w:p>
      <w:r>
        <w:t>1. Vị trí, chức năng</w:t>
      </w:r>
    </w:p>
    <w:p>
      <w:r>
        <w:t>Văn phòng Hội đồng nhân dân và Ủy ban nhân dân là cơ quan chuyên môn thuộc Ủy ban nhân dân cấp xã; là bộ máy tham mưu, giúp việc, phục vụ hoạt động của Hội đồng nhân dân cấp xã, Thường trực Hội đồng nhân dân cấp xã, Ủy ban nhân dân cấp xã, Chủ tịch Ủy ban nhân dân cấp xã.</w:t>
      </w:r>
    </w:p>
    <w:p>
      <w:r>
        <w:t>Văn phòng Hội đồng nhân dân và Ủy ban nhân dân chịu sự chỉ đạo, quản lý về tổ chức bộ máy, vị trí việc làm, biên chế công chức, cơ cấu ngạch công chức và công tác của Thường trực Hội đồng nhân dân cấp xã, Ủy ban nhân dân cấp xã, đồng thời chịu sự chỉ đạo, kiểm tra, hướng dẫn về chuyên môn nghiệp vụ của cơ quan chuyên môn thuộc Ủy ban nhân dân Thành phố.</w:t>
      </w:r>
    </w:p>
    <w:p>
      <w:r>
        <w:t>Văn phòng Hội đồng nhân dân và Ủy ban nhân dân có tài khoản riêng; có con dấu để thực hiện nhiệm vụ được giao theo Nghị quyết số 190/NQ-CP ngày 26 tháng 6 năm 2025 của Chính phủ về con dấu của cơ quan chuyên môn thuộc Ủy ban nhân dân xã, phường, đặc khu thuộc tỉnh, thành phố trực thuộc trung ương.</w:t>
      </w:r>
    </w:p>
    <w:p>
      <w:r>
        <w:t>Văn phòng Hội đồng nhân dân và Ủy ban nhân dân tham mưu, giúp Ủy ban nhân dân cấp xã thực hiện chức năng quản lý nhà nước về các lĩnh vực sau:</w:t>
      </w:r>
    </w:p>
    <w:p>
      <w:r>
        <w:t>-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tổ chức, quản lý và công bố các thông tin chính thức về hoạt động của Hội đồng nhân dân, Thường trực Hội đồng nhân dân, Ủy ban nhân dân, Chủ tịch Ủy ban nhân dân; đầu mối kết nối hệ thống thông tin hành chính điện tử phục vụ công tác lãnh đạo, chỉ đạo điều hành của Ủy ban nhân dân, Chủ tịch Ủy ban nhân dân; cung cấp thông tin, bảo đảm điều kiện vật chất, kỹ thuật phục vụ hoạt động của Hội đồng nhân dân, Ủy ban nhân dân cấp xã; giúp Thường trực Hội đồng nhân dân, Chủ tịch Ủy ban nhân dân và các Phó Chủ tịch Ủy ban nhân dân thực hiện nhiệm vụ, quyền hạn theo thẩm quyền; thực hiện công tác quản trị nội bộ của Văn phòng.</w:t>
      </w:r>
    </w:p>
    <w:p>
      <w:r>
        <w:t>- 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của pháp luật.</w:t>
      </w:r>
    </w:p>
    <w:p>
      <w:r>
        <w:t>- Lĩnh vực đối ngoại, gồm: Công tác đối ngoại địa phương, bao gồm, công tác biên giới lãnh thổ quốc gia (đối với đơn vị hành chính cấp xã có đường biên giới lãnh thổ quốc gia trên đất liền, trên biển và hải đảo).</w:t>
      </w:r>
    </w:p>
    <w:p>
      <w:r>
        <w:t>2. Nhiệm vụ và quyền hạn</w:t>
      </w:r>
    </w:p>
    <w:p>
      <w:r>
        <w:t>2.1. Trình Ủy ban nhân dân cấp xã</w:t>
      </w:r>
    </w:p>
    <w:p>
      <w:r>
        <w:t>a) Dự thảo nghị quyết của Hội đồng nhân dân cấp xã, dự thảo quyết định của Ủy ban nhân dân cấp xã liên quan đến ngành, lĩnh vực thuộc phạm vi quản lý của Văn phòng Hội đồng nhân dân và Ủy ban nhân dân và các văn bản khác theo phân công của Ủy ban nhân dân cấp xã.</w:t>
      </w:r>
    </w:p>
    <w:p>
      <w:r>
        <w:t>b) Dự thảo kế hoạch phát triển ngành, lĩnh vực; chương trình, biện pháp tổ chức thực hiện các nhiệm vụ về ngành, lĩnh vực trên địa bàn cấp xã trong phạm vi quản lý của Văn phòng Hội đồng nhân dân và Ủy ban nhân dân.</w:t>
      </w:r>
    </w:p>
    <w:p>
      <w:r>
        <w:t>c) Dự thảo quyết định quy định cụ thể chức năng, nhiệm vụ, quyền hạn và tổ chức bộ máy của Văn phòng Hội đồng nhân dân và Ủy ban nhân dân theo quy định của pháp luật và quy định của Ủy ban nhân dân Thành phố.</w:t>
      </w:r>
    </w:p>
    <w:p>
      <w:r>
        <w:t>d) Quy chế làm việc của Ủy ban nhân dân cấp xã.</w:t>
      </w:r>
    </w:p>
    <w:p>
      <w:r>
        <w:t>2.2. Trình Chủ tịch Ủy ban nhân dân cấp xã văn bản thuộc thẩm quyền của Chủ tịch Ủy ban nhân dân cấp xã trong lĩnh vực thuộc phạm vi quản lý theo quy định pháp luật.</w:t>
      </w:r>
    </w:p>
    <w:p>
      <w:r>
        <w:t>2.3.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2.4. Lĩnh vực văn phòng</w:t>
      </w:r>
    </w:p>
    <w:p>
      <w:r>
        <w:t>a) Tham mưu, giúp việc, phục vụ hoạt động của Hội đồng nhân dân, Thường trực Hội đồng nhân dân.</w:t>
      </w:r>
    </w:p>
    <w:p>
      <w:r>
        <w:t>- Tham mưu, giúp Hội đồng nhân dân, Thường trực Hội đồng nhân dân xây dựng và tổ chức thực hiện chương trình làm việc, kế hoạch hoạt động hằng tháng, hằng quý, 06 tháng và cả năm;</w:t>
      </w:r>
    </w:p>
    <w:p>
      <w:r>
        <w:t>- Tham mưu, giúp Thường trực Hội đồng nhân dân xây dựng chương trình, tổ chức phục vụ kỳ họp Hội đồng nhân dân, phiên họp Thường trực Hội đồng nhân dân; phối hợp với các cơ quan, tổ chức hữu quan chuẩn bị tài liệu phục vụ kỳ họp Hội đồng nhân dân, phiên họp Thường trực Hội đồng nhân dân; hoàn thiện các dự thảo nghị quyết, đề án, báo cáo của Hội đồng nhân dân;</w:t>
      </w:r>
    </w:p>
    <w:p>
      <w:r>
        <w:t>- Tham mưu, phục vụ Hội đồng nhân dân, Thường trực Hội đồng nhân dân trong hoạt động giám sát, khảo sát; tổng hợp chất vấn của đại biểu Hội đồng nhân dân; theo dõi, tổng hợp, đôn đốc cơ quan, tổ chức, cá nhân thực hiện nghị quyết về giám sát, chất vấn;</w:t>
      </w:r>
    </w:p>
    <w:p>
      <w:r>
        <w:t>- Phối hợp với cơ quan, tổ chức hữu quan phục vụ đại biểu Hội đồng nhân dân tiếp xúc cử tri; giúp Thường trực Hội đồng nhân dân tổng hợp ý kiến, kiến nghị của cử tri chuyển đến các cơ quan, tổ chức, cá nhân có thẩm quyền xem xét, giải quyết theo quy định của pháp luật;</w:t>
      </w:r>
    </w:p>
    <w:p>
      <w:r>
        <w:t>- Phục vụ Thường trực Hội đồng nhân dân và đại biểu Hội đồng nhân dân tiếp công dân; tiếp nhận, tham mưu xử lý khiếu nại, tố cáo, kiến nghị của công dân gửi đến Hội đồng nhân dân, Thường trực Hội đồng nhân dân; theo dõi, đôn đốc việc giải quyết khiếu nại, tố cáo, kiến nghị của công dân do Hội đồng nhân dân, Thường trực Hội đồng nhân dân, đại biểu Hội đồng nhân dân chuyển đến cơ quan, tổ chức, cá nhân có thẩm quyền giải quyết;</w:t>
      </w:r>
    </w:p>
    <w:p>
      <w:r>
        <w:t>- Tham mưu, phục vụ Thường trực Hội đồng nhân dân dự kiến cơ cấu, thành phần, số lượng đại biểu Hội đồng nhân dân cấp mình để chuẩn bị tổ chức bầu cử đại biểu Hội đồng nhân dân nhiệm kỳ sau; giải quyết các vấn đề giữa hai kỳ họp Hội đồng nhân dân; giữ mối liên hệ với các Ban của Hội đồng nhân dân, Tổ đại biểu và đại biểu Hội đồng nhân dân;</w:t>
      </w:r>
    </w:p>
    <w:p>
      <w:r>
        <w:t>- Tham mưu, phục vụ Thường trực Hội đồng nhân dân trong việc tổ chức các cuộc họp giao ban, trao đổi kinh nghiệm, bồi dưỡng kỹ năng hoạt động cho đại biểu Hội đồng nhân dân; xây dựng báo cáo công tác trình cấp có thẩm quyền;</w:t>
      </w:r>
    </w:p>
    <w:p>
      <w:r>
        <w:t>- Phục vụ Thường trực Hội đồng nhân dân, Chủ tịch, Phó Chủ tịch Hội đồng nhân dân điều hành công việc chung của Hội đồng nhân dân; điều hòa, phối hợp hoạt động các Ban của Hội đồng nhân dân; bảo đảm việc thực hiện quy chế hoạt động của Hội đồng nhân dân, Thường trực Hội đồng nhân dân, nội quy kỳ họp Hội đồng nhân dân; phục vụ Hội đồng nhân dân, Thường trực Hội đồng nhân dân, đại biểu Hội đồng nhân dân trong hoạt động đối ngoại.</w:t>
      </w:r>
    </w:p>
    <w:p>
      <w:r>
        <w:t>b) Tham mưu, xây dựng, quản lý, theo dõi và tổ chức thực hiện chương trình, kế hoạch công tác của Ủy ban nhân dân cấp xã.</w:t>
      </w:r>
    </w:p>
    <w:p>
      <w:r>
        <w:t>- Tổng hợp đề nghị của các phòng chuyên môn thuộc Ủy ban nhân dân cấp xã về việc xây dựng chương trình, kế hoạch công tác.</w:t>
      </w:r>
    </w:p>
    <w:p>
      <w:r>
        <w:t>- Kiến nghị với Chủ tịch Ủy ban nhân dân cấp xã đưa vào chương trình, kế hoạch công tác những vấn đề cần tập trung chỉ đạo, điều hành hoặc giao cơ quan liên quan nghiên cứu, xây dựng đề án, dự án, dự thảo văn bản.</w:t>
      </w:r>
    </w:p>
    <w:p>
      <w:r>
        <w:t>- Xây dựng, trình Ủy ban nhân dân cấp xã, Chủ tịch Ủy ban nhân dân cấp xã ban hành hoặc phê duyệt chương trình, kế hoạch công tác.</w:t>
      </w:r>
    </w:p>
    <w:p>
      <w:r>
        <w:t>- Theo dõi, đôn đốc các phòng chuyên môn thuộc Ủy ban nhân dân cấp xã, thực hiện chương trình, kế hoạch công tác, đảm bảo đúng tiến độ, chất lượng.</w:t>
      </w:r>
    </w:p>
    <w:p>
      <w:r>
        <w:t>- Định kỳ hoặc đột xuất, báo cáo kết quả thực hiện; kiến nghị giải pháp; kịp thời báo cáo, điều chỉnh chương trình, kế hoạch công tác, đáp ứng yêu cầu quản lý, chỉ đạo, điều hành của Ủy ban nhân dân cấp xã, Chủ tịch Ủy ban nhân dân cấp xã.</w:t>
      </w:r>
    </w:p>
    <w:p>
      <w:r>
        <w:t>c) Phục vụ hoạt động của Ủy ban nhân dân cấp xã.</w:t>
      </w:r>
    </w:p>
    <w:p>
      <w:r>
        <w:t>- Chủ trì, phối hợp với các cơ quan liên quan chuẩn bị chương trình, nội dung, phục vụ các phiên họp của Ủy ban nhân dân cấp xã.</w:t>
      </w:r>
    </w:p>
    <w:p>
      <w:r>
        <w:t>- Thực hiện công tác tổng hợp, báo cáo.</w:t>
      </w:r>
    </w:p>
    <w:p>
      <w:r>
        <w:t>- Theo dõi, đôn đốc, đánh giá kết quả thực hiện Quy chế làm việc của Ủy ban nhân dân cấp xã.</w:t>
      </w:r>
    </w:p>
    <w:p>
      <w:r>
        <w:t>- Tham mưu, giúp Ủy ban nhân dân cấp xã tổ chức công tác tiếp công dân theo quy định của pháp luật hiện hành.</w:t>
      </w:r>
    </w:p>
    <w:p>
      <w:r>
        <w:t>d) Tham mưu, giúp Chủ tịch Ủy ban nhân dân cấp xã và các Phó Chủ tịch Ủy ban nhân dân cấp xã (sau đây gọi chung là Chủ tịch Ủy ban nhân dân cấp xã) thực hiện các nhiệm vụ, quyền hạn theo thẩm quyền.</w:t>
      </w:r>
    </w:p>
    <w:p>
      <w:r>
        <w:t>- Tham mưu, giúp Chủ tịch Ủy ban nhân dân cấp xã triệu tập, chủ trì các phiên họp, cuộc họp, hội nghị (sau đây gọi chung là cuộc họp) của Ủy ban nhân dân cấp xã, Chủ tịch Ủy ban nhân dân cấp xã: trình Chủ tịch Ủy ban nhân dân cấp xã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cấp xã; tổ chức họp báo; thông cáo báo chí về nội dung các cuộc họp theo chỉ đạo của Chủ tịch Ủy ban nhân dân cấp xã.</w:t>
      </w:r>
    </w:p>
    <w:p>
      <w:r>
        <w:t>- Trình Chủ tịch Ủy ban nhân dân cấp xã giao cơ quan liên quan chuẩn bị nội dung để Chủ tịch Ủy ban nhân dân cấp xã báo cáo, giải trình, trả lời chất vấn trước Hội đồng nhân dân Phường, xã, đặc khu; phối hợp với các cơ quan liên quan giúp Chủ tịch Ủy ban nhân dân cấp xã xây dựng kế hoạch, nội dung tiếp xúc, giải quyết, trả lời kiến nghị của cử tri.</w:t>
      </w:r>
    </w:p>
    <w:p>
      <w:r>
        <w:t>- Tham mưu, giúp Chủ tịch Ủy ban nhân dân cấp xã: Phân công công tác của Chủ tịch, các Phó Chủ tịch; theo dõi, đôn đốc, kiểm tra công tác phối hợp giữa các phòng chuyên môn thuộc Ủy ban nhân dân cấp xã theo quy định của pháp luật; tổng hợp, báo cáo Chủ tịch Ủy ban nhân dân cấp xã xử lý những vướng mắc, phát sinh để kịp thời điều chỉnh cho phù hợp.</w:t>
      </w:r>
    </w:p>
    <w:p>
      <w:r>
        <w:t>- Tham mưu, giúp Chủ tịch Ủy ban nhân dân cấp xã trong việc cải tiến lề lối, phương thức làm việc, chuyển đổi số, ứng dụng công nghệ thông tin trong công tác chỉ đạo, điều hành; duy trì kỷ cương, kỷ luật hành chính nhà nước ở địa phương.</w:t>
      </w:r>
    </w:p>
    <w:p>
      <w:r>
        <w:t>- Tham mưu, giúp Chủ tịch Ủy ban nhân dân cấp xã phối hợp xây dựng Quy chế phối hợp công tác của Ủy ban nhân dân cấp xã với các cơ quan, tổ chức liên quan.</w:t>
      </w:r>
    </w:p>
    <w:p>
      <w:r>
        <w:t>- Tham mưu, giúp Chủ tịch Ủy ban nhân dân cấp xã thực hiện chế độ thông tin, báo cáo định kỳ, đột xuất theo quy định của pháp luật và yêu cầu của cơ quan có thẩm quyền.</w:t>
      </w:r>
    </w:p>
    <w:p>
      <w:r>
        <w:t>- Phối hợp với các cơ quan liên quan giúp Chủ tịch Ủy ban nhân dân cấp xã tiếp công dân theo quy định của pháp luật và Quy chế làm việc của Ủy ban nhân dân cấp xã.</w:t>
      </w:r>
    </w:p>
    <w:p>
      <w:r>
        <w:t>- Chuẩn bị chương trình, nội dung các chuyến công tác, tiếp khách của Chủ tịch Ủy ban nhân dân cấp xã theo quy định.</w:t>
      </w:r>
    </w:p>
    <w:p>
      <w:r>
        <w:t>- Tiếp nhận, tham mưu, phối hợp xử lý các vấn đề báo chí theo quy định và chỉ đạo của Chủ tịch Ủy ban nhân dân cấp xã.</w:t>
      </w:r>
    </w:p>
    <w:p>
      <w:r>
        <w:t>đ) Tham mưu, giúp Chủ tịch Ủy ban nhân dân cấp xã và Ủy ban nhân dân cấp xã thực hiện chức năng quản lý nhà nước về lĩnh vực công tác người Việt Nam ở nước ngoài trên địa bàn cấp xã thuộc Thành phố Hồ Chí Minh theo thẩm quyền:</w:t>
      </w:r>
    </w:p>
    <w:p>
      <w:r>
        <w:t>- Tham mưu việc phối hợp thực hiện các chủ trương, chính sách về hợp tác quốc tế; triển khai thực hiện các hoạt động đối ngoại theo phân cấp, ủy quyền, phân định thẩm quyền (nếu có), theo chỉ đạo của Ủy ban nhân dân Thành phố, Chủ tịch Ủy ban nhân dân Thành phố và hướng dẫn về chuyên môn của Sở Ngoại vụ hoặc Văn phòng Ủy ban nhân dân Thành phố.</w:t>
      </w:r>
    </w:p>
    <w:p>
      <w:r>
        <w:t>- Tham mưu việc phối hợp thực hiện các nhiệm vụ quản lý nhà nước trong lĩnh vực đối ngoại theo quy định pháp luật.</w:t>
      </w:r>
    </w:p>
    <w:p>
      <w:r>
        <w:t>- Đối với các đơn vị hành chính cấp xã có đường biên giới trên đất liền, trên biển và hải đảo: tham mưu Ủy ban nhân dân cấp xã về việc đề xuất ký kết và thực hiện thỏa thuận quốc tế nhân danh Ủy ban nhân dân cấp xã ở khu vực biên giới và thực hiện các nhiệm vụ được giao về công tác biên giới, lãnh thổ.</w:t>
      </w:r>
    </w:p>
    <w:p>
      <w:r>
        <w:t>- Thực hiện những nhiệm vụ, quyền hạn khác về đối ngoại do Hội đồng nhân dân, Ủy ban nhân dân cấp xã, Chủ tịch Ủy ban nhân dân cấp xã phân công.</w:t>
      </w:r>
    </w:p>
    <w:p>
      <w:r>
        <w:t>e) Tiếp nhận, xử lý, phát hành, quản lý văn bản trình Ủy ban nhân dân cấp xã, Chủ tịch Ủy ban nhân dân cấp xã; theo dõi, đôn đốc, kiểm tra tình hình, kết quả thực hiện.</w:t>
      </w:r>
    </w:p>
    <w:p>
      <w:r>
        <w:t>g) Quản lý, sử dụng con dấu, thiết bị lưu khóa bí mật của cơ quan theo quy định của pháp luật.</w:t>
      </w:r>
    </w:p>
    <w:p>
      <w:r>
        <w:t>h) Lưu trữ văn bản, hồ sơ, tài liệu của Ủy ban nhân dân cấp xã, Chủ tịch Ủy ban nhân dân cấp xã.</w:t>
      </w:r>
    </w:p>
    <w:p>
      <w:r>
        <w:t>i) Theo dõi, đôn đốc, kiểm tra tình hình, kết quả thực hiện văn bản của Ủy ban nhân dân cấp xã, Chủ tịch Ủy ban nhân dân cấp xã; định kỳ rà soát, báo cáo Chủ tịch Ủy ban nhân dân cấp xã để bảo đảm sự đồng bộ, thống nhất trong chỉ đạo, điều hành.</w:t>
      </w:r>
    </w:p>
    <w:p>
      <w:r>
        <w:t>k) Rà soát, tổng hợp những vướng mắc, phát sinh về thẩm quyền, hồ sơ, trình tự, thủ tục và nghiệp vụ hành chính văn phòng trong quá trình chỉ đạo, điều hành của Ủy ban nhân dân cấp xã, Chủ tịch Ủy ban nhân dân cấp xã; kịp thời báo cáo Ủy ban nhân dân cấp xã sửa đổi, bổ sung; hằng năm, báo cáo Văn phòng Ủy ban nhân dân Thành phố.</w:t>
      </w:r>
    </w:p>
    <w:p>
      <w:r>
        <w:t>l) Thực hiện chế độ thông tin:</w:t>
      </w:r>
    </w:p>
    <w:p>
      <w:r>
        <w:t>- Tổ chức, quản lý, cập nhật thông tin phục vụ sự chỉ đạo, điều hành của Ủy ban nhân dân cấp xã, Chủ tịch Ủy ban nhân dân cấp xã.</w:t>
      </w:r>
    </w:p>
    <w:p>
      <w:r>
        <w:t>- Tổ chức, quản lý và công bố các thông tin chính thức về hoạt động của Ủy ban nhân dân cấp xã, Chủ tịch Ủy ban nhân dân cấp xã và cung cấp thông tin theo quy định.</w:t>
      </w:r>
    </w:p>
    <w:p>
      <w:r>
        <w:t>- Xây dựng, tổ chức quản lý, vận hành Cổng Thông tin điện tử phường, xã, đặc khu (nếu có); kết nối với hệ thống Trang thông tin điện tử Thành phố Hồ Chí Minh.</w:t>
      </w:r>
    </w:p>
    <w:p>
      <w:r>
        <w:t>- Thiết lập, quản lý và duy trì hoạt động mạng tin học của Ủy ban nhân dân cấp xã.</w:t>
      </w:r>
    </w:p>
    <w:p>
      <w:r>
        <w:t>- Tham mưu tổ chức xây dựng, vận hành Hệ thống thông tin báo cáo của phường, xã, đặc khu; kết nối hệ thống thông tin hành chính điện tử phục vụ công tác lãnh đạo, chỉ đạo, điều hành của Ủy ban nhân dân cấp xã, Chủ tịch Ủy ban nhân dân cấp xã.</w:t>
      </w:r>
    </w:p>
    <w:p>
      <w:r>
        <w:t>m) Tham mưu, giúp Ủy ban nhân dân cấp xã tổ chức triển khai thực hiện việc gửi, nhận văn bản điện tử và xử lý văn bản, hồ sơ công việc trên môi trường điện tử; đầu mối triển khai kết nối, liên thông các hệ thống quản lý văn bản.</w:t>
      </w:r>
    </w:p>
    <w:p>
      <w:r>
        <w:t>n) Bảo đảm các điều kiện vật chất, kỹ thuật, hậu cần cho hoạt động của Ủy ban nhân dân, Chủ tịch Ủy ban nhân dân cấp xã; hạ tầng kỹ thuật công nghệ thông tin phục vụ công tác chỉ đạo, điều hành được Ủy ban nhân dân cấp xã, Chủ tịch Ủy ban nhân dân cấp xã phân công.</w:t>
      </w:r>
    </w:p>
    <w:p>
      <w:r>
        <w:t>o) Thực hiện nhiệm vụ quản lý công tác quản trị nội bộ:</w:t>
      </w:r>
    </w:p>
    <w:p>
      <w:r>
        <w:t>- Tổ chức thực hiện các văn bản, quy hoạch, chương trình, kế hoạch do cơ quan có thẩm quyền ban hành hoặc phê duyệt liên quan đến hoạt động của Văn phòng.</w:t>
      </w:r>
    </w:p>
    <w:p>
      <w:r>
        <w:t>- Tiếp nhận, xử lý, ban hành và quản lý văn bản của Văn phòng theo quy định.</w:t>
      </w:r>
    </w:p>
    <w:p>
      <w:r>
        <w:t>- Hợp tác quốc tế theo quy định của pháp luật và sự phân công hoặc ủy quyền của Ủy ban nhân dân cấp xã, Chủ tịch Ủy ban nhân dân cấp xã.</w:t>
      </w:r>
    </w:p>
    <w:p>
      <w:r>
        <w:t>- Tổ chức nghiên cứu, ứng dụng tiến bộ khoa học - kỹ thuật và công nghệ, đổi mới sáng tạo và chuyển đổi số; xây dựng hệ thống thông tin, lưu trữ, phục vụ công tác quản lý nhà nước và chuyên môn nghiệp vụ; thực hiện nhiệm vụ cải cách hành chính theo quy định.</w:t>
      </w:r>
    </w:p>
    <w:p>
      <w:r>
        <w:t>- Ban hành văn bản quy định chức năng, nhiệm vụ, quyền hạn của các đơn vị thuộc Văn phòng và Quy chế làm việc của Văn phòng.</w:t>
      </w:r>
    </w:p>
    <w:p>
      <w:r>
        <w:t>- Quản lý tổ chức bộ máy, biên chế công chức, cơ cấu ngạch công chức, vị trí việc làm, cơ cấu viên chức theo tiêu chuẩn chức danh nghề nghiệp và số lượng.</w:t>
      </w:r>
    </w:p>
    <w:p>
      <w:r>
        <w:t>-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w:t>
      </w:r>
    </w:p>
    <w:p>
      <w:r>
        <w:t>- Quản lý và chịu trách nhiệm về tài chính, tài sản được giao theo quy định; hướng dẫn, kiểm tra việc thực hiện cơ chế tự chủ, tự chịu trách nhiệm đối với các đơn vị sự nghiệp công lập thuộc Văn phòng.</w:t>
      </w:r>
    </w:p>
    <w:p>
      <w:r>
        <w:t>p) Định kỳ hoặc theo yêu cầu đột xuất, báo cáo Ủy ban nhân dân cấp xã, Văn phòng Ủy ban nhân dân Thành phố và cơ quan có thẩm quyền về tình hình, kết quả thực hiện nhiệm vụ được giao.</w:t>
      </w:r>
    </w:p>
    <w:p>
      <w:r>
        <w:t>q) Thực hiện nhiệm vụ, quyền hạn khác theo phân cấp, ủy quyền của cơ quan có thẩm quyền; các nhiệm vụ, quyền hạn do Ủy ban nhân dân, Chủ tịch Ủy ban nhân dân cấp xã giao hoặc theo quy định của pháp luật.</w:t>
      </w:r>
    </w:p>
    <w:p>
      <w:r>
        <w:t>2.5. Lĩnh vực tư pháp</w:t>
      </w:r>
    </w:p>
    <w:p>
      <w:r>
        <w:t>a) Giúp Ủy ban nhân dân cấp xã quản lý công tác xây dựng pháp luật tại địa phương theo quy định pháp luật và thực hiện các nhiệm vụ sau:</w:t>
      </w:r>
    </w:p>
    <w:p>
      <w:r>
        <w:t>- Tham gia xây dựng nghị quyết, quyết định thuộc thẩm quyền ban hành của Hội đồng nhân dân, Ủy ban nhân dân cấp xã do các cơ quan chuyên môn khác thuộc Ủy ban nhân dân cấp xã xây dựng.</w:t>
      </w:r>
    </w:p>
    <w:p>
      <w:r>
        <w:t>- Có ý kiến đối với dự thảo nghị quyết của Hội đồng nhân dân cấp xã, dự thảo quyết định của Ủy ban nhân dân cấp xã; thẩm định dự thảo nghị quyết của Hội đồng nhân dân do Ủy ban nhân dân cấp xã trình, dự thảo quyết định của Ủy ban nhân dân cấp xã.</w:t>
      </w:r>
    </w:p>
    <w:p>
      <w:r>
        <w:t>b) Về tổ chức thi hành pháp luật:</w:t>
      </w:r>
    </w:p>
    <w:p>
      <w:r>
        <w:t>- Giúp Ủy ban nhân dân cấp xã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r>
        <w:t>- Giúp Ủy ban nhân dân Thành phố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r>
        <w:t>- Xây dựng và trình Ủy ban nhân dân cấp xã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Thành phố giao; tổng hợp, đề xuất với Ủy ban nhân dân cấp xã về việc xử lý kết quả theo dõi việc thi hành pháp luật và kịp thời xử lý kết quả thi hành văn bản quy phạm pháp luật theo yêu cầu của Ủy ban nhân dân Thành phố.</w:t>
      </w:r>
    </w:p>
    <w:p>
      <w:r>
        <w:t>- Tổ chức thi hành, theo dõi việc thi hành văn bản quy phạm pháp luật trong lĩnh vực tư pháp thuộc phạm vi quản lý nhà nước của Ủy ban nhân dân cấp xã.</w:t>
      </w:r>
    </w:p>
    <w:p>
      <w:r>
        <w:t>- Giúp Ủy ban nhân dân cấp xã tự kiểm tra văn bản khi được phân công; là đầu mối giúp Ủy ban nhân dân cấp xã tổng hợp, theo dõi, đôn đốc việc tự kiểm tra văn bản theo quy định pháp luật.</w:t>
      </w:r>
    </w:p>
    <w:p>
      <w:r>
        <w:t>- Tham mưu Ủy ban nhân dân cấp xã chỉ đạo, đôn đốc công tác rà soát, hệ thống hóa văn bản quy phạm pháp luật tại địa phương; giúp Ủy ban nhân dân cấp xã xây dựng và làm đầu mối tổ chức thực hiện kế hoạch hệ thống hóa theo quy định pháp luật; tổng hợp, xây dựng, trình Ủy ban nhân dân cấp xã ban hành Quyết định công bố danh mục văn bản hết hiệu lực, tạm ngưng hiệu lực.</w:t>
      </w:r>
    </w:p>
    <w:p>
      <w:r>
        <w:t>- Xây dựng, trình Ủy ban nhân dân cấp xã ban hành chương trình, kế hoạch phổ biến, giáo dục pháp luật, hòa giải ở cơ sở và tổ chức thực hiện sau khi chương trình, kế hoạch được ban hành. Trường hợp cần thiết, căn cứ thành phần, nhiệm vụ và quyền hạn của Hội đồng Phối hợp phổ biến, giáo dục pháp luật Thành phố, tham mưu Chủ tịch Ủy ban nhân dân cấp xã quyết định thành lập, thành phần, số lượng thành viên, nhiệm vụ và quyền hạn của Hội đồng cùng cấp đảm bảo hiệu quả, phù hợp với yêu cầu triển khai công tác phổ biến, giáo dục pháp luật, trợ giúp pháp lý, hỗ trợ pháp lý cho doanh nghiệp nhỏ và vừa, hộ kinh doanh, cá nhân kinh doanh trên địa bàn.</w:t>
      </w:r>
    </w:p>
    <w:p>
      <w:r>
        <w:t>- Tham mưu, giúp Ủy ban nhân dân cấp xã theo dõi, đôn đốc việc triển khai công tác truyền thông chính sách, dự thảo văn bản quy phạm pháp luật do các cơ quan, tổ chức thuộc chính quyền địa phương cấp xã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cấp xã đạt chuẩn tiếp cận pháp luật tại địa phương theo quy định pháp luật.</w:t>
      </w:r>
    </w:p>
    <w:p>
      <w:r>
        <w:t>- Tham mưu, giúp Ủy ban nhân dân cấp xã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Thành phố; xem xét, quyết định hỗ trợ khi hòa giải viên gặp tai nạn hoặc rủi ro ảnh hưởng đến sức khỏe, tính mạng trong khi thực hiện hoạt động hòa giải theo quy định pháp luật.</w:t>
      </w:r>
    </w:p>
    <w:p>
      <w:r>
        <w:t>- Xây dựng, tập huấn, quản lý và sử dụng có hiệu quả đội ngũ tuyên truyền viên pháp luật, hòa giải viên ở cơ sở theo quy định pháp luật.</w:t>
      </w:r>
    </w:p>
    <w:p>
      <w:r>
        <w:t>c) Về hành chính tư pháp:</w:t>
      </w:r>
    </w:p>
    <w:p>
      <w:r>
        <w:t>- Giúp Ủy ban nhân dân cấp xã chỉ đạo, theo dõi, hướng dẫn chuyên môn, nghiệp vụ, kiểm tra về công tác: hộ tịch, nuôi con nuôi tại địa phương theo quy định pháp luật.</w:t>
      </w:r>
    </w:p>
    <w:p>
      <w:r>
        <w:t>- Giúp Ủy ban nhân dân cấp xã thực hiện đăng ký hộ tịch, giải quyết nuôi con nuôi trong nước theo quy định pháp luật; đề nghị Sở Tư pháp báo cáo Chủ tịch Ủy ban nhân dân Thành phố quyết định thu hồi, hủy bỏ giấy tờ hộ tịch, nội dung đăng ký hộ tịch được cấp, đăng ký trái với quy định pháp luật (trừ trường hợp kết hôn trái pháp luật).</w:t>
      </w:r>
    </w:p>
    <w:p>
      <w:r>
        <w:t>- Giúp Ủy ban nhân dân cấp xã quản lý, cập nhật, khai thác cơ sở dữ liệu hộ tịch, cấp bản sao Giấy khai sinh, bản sao trích lục hộ tịch, xác nhận thông tin hộ tịch theo quy định pháp luật,</w:t>
      </w:r>
    </w:p>
    <w:p>
      <w:r>
        <w:t>- Giúp Ủy ban nhân dân cấp xã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r>
        <w:t>d) Về bổ trợ tư pháp:</w:t>
      </w:r>
    </w:p>
    <w:p>
      <w:r>
        <w:t>- Giúp Ủy ban nhân dân cấp xã chỉ đạo, theo dõi, hướng dẫn chuyên môn, nghiệp vụ, kiểm tra về công tác: chứng thực, trợ giúp pháp lý tại địa phương theo quy định pháp luật.</w:t>
      </w:r>
    </w:p>
    <w:p>
      <w:r>
        <w:t>- Giúp Chủ tịch, Phó Chủ tịch Ủy ban nhân dân cấp xã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cấp xã theo quy định pháp luật.</w:t>
      </w:r>
    </w:p>
    <w:p>
      <w:r>
        <w:t>- Giúp Ủy ban nhân dân cấp xã quản lý, sử dụng Sổ chứng thực; lưu trữ Sổ chứng thực, hồ sơ chứng thực theo quy định pháp luật.</w:t>
      </w:r>
    </w:p>
    <w:p>
      <w:r>
        <w:t>- Giúp Ủy ban nhân cấp xã kiểm tra tiêu chuẩn, điều kiện của cộng tác viên dịch thuật và lập danh sách cộng tác viên dịch thuật, báo cáo Sở Tư pháp phê duyệt; giúp Chủ tịch Ủy ban nhân dân cấp xã niêm yết công khai danh sách cộng tác viên dịch thuật đã được phê duyệt tại trụ sở của Ủy ban nhân dân cấp xã.</w:t>
      </w:r>
    </w:p>
    <w:p>
      <w:r>
        <w:t>- Giúp Ủy ban nhân dân cấp xã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r>
        <w:t>- Giúp Ủy ban nhân dân cấp xã phối hợp với các tổ chức hành nghề công chứng thực hiện hiệu quả, kịp thời nhiệm vụ niêm yết việc tiếp nhận công chứng văn bản phân chia di sản; thực hiện niêm yết việc đấu giá tài sản và xác nhận việc niêm yết theo quy định; phối hợp lập biên bản niêm yết công khai văn bản tống đạt do Thừa phát lại thực hiện theo quy định.</w:t>
      </w:r>
    </w:p>
    <w:p>
      <w:r>
        <w:t>đ) Về quản lý công tác thi hành pháp luật về xử lý vi phạm hành chính:</w:t>
      </w:r>
    </w:p>
    <w:p>
      <w:r>
        <w:t>- Đề xuất Ủy ban nhân dân cấp xã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r>
        <w:t>- Giúp Ủy ban nhân dân cấp xã tập huấn, hướng dẫn chuyên môn, nghiệp vụ, kiểm tra công tác thi hành pháp luật về xử lý vi phạm hành chính trong các lĩnh vực thuộc phạm vi quản lý của địa phương theo quy định pháp luật.</w:t>
      </w:r>
    </w:p>
    <w:p>
      <w:r>
        <w:t>- Tham mưu Ủy ban nhân dân cấp xã chỉ đạo việc tổ chức triển khai thi hành Luật Xử lý vi phạm hành chính và các văn bản hướng dẫn thi hành tại địa phương.</w:t>
      </w:r>
    </w:p>
    <w:p>
      <w:r>
        <w:t>- Giúp Ủy ban nhân dân, Chủ tịch Ủy ban nhân dân cấp xã báo cáo về công tác thi hành pháp luật về xử lý vi phạm hành chính, thống kê về xử lý vi phạm hành chính trong các lĩnh vực thuộc phạm vi quản lý của địa phương.</w:t>
      </w:r>
    </w:p>
    <w:p>
      <w:r>
        <w:t>e) Về thi hành án dân sự, thi hành án hành chính:</w:t>
      </w:r>
    </w:p>
    <w:p>
      <w:r>
        <w:t>- Giúp Ủy ban nhân dân cấp xã niêm yết các văn bản liên quan đến thi hành án dân sự; xác minh điều kiện thi hành án dân sự của người phải thi hành án tại địa phương.</w:t>
      </w:r>
    </w:p>
    <w:p>
      <w:r>
        <w:t>- Tham mưu, giúp Ủy ban nhân dân cấp xã về việc phối hợp tổ chức cưỡng chế thi hành án dân sự theo quy định pháp luật.</w:t>
      </w:r>
    </w:p>
    <w:p>
      <w:r>
        <w:t>- Tham mưu, giúp Ủy ban nhân dân cấp xã về việc chỉ đạo các cơ quan chuyên môn thuộc Ủy ban nhân dân cấp xã nghiêm chỉnh thi hành án hành chính; chỉ đạo việc thi hành án hành chính đối với các vụ việc phức tạp, ảnh hưởng đến tình hình kinh tế - xã hội, an ninh trật tự ở địa phương; báo cáo Ủy ban nhân dân Thành phố và cơ quan thi hành án dân sự Thành phố về tình hình, kết quả thi hành án hành chính của địa phương.</w:t>
      </w:r>
    </w:p>
    <w:p>
      <w:r>
        <w:t>2.6. Lĩnh vực đối ngoại</w:t>
      </w:r>
    </w:p>
    <w:p>
      <w:r>
        <w:t>a) Tham mưu việc phối hợp thực hiện các chủ trương, chính sách về hợp tác quốc tế; triển khai thực hiện các hoạt động đối ngoại theo phân cấp, ủy quyền, phân định thẩm quyền (nếu có), theo chỉ đạo của Ủy ban nhân dân Thành phố, Chủ tịch Ủy ban nhân dân Thành phố và hướng dẫn về chuyên môn của Văn phòng Ủy ban nhân dân Thành phố.</w:t>
      </w:r>
    </w:p>
    <w:p>
      <w:r>
        <w:t>b) Tham mưu việc phối hợp thực hiện các nhiệm vụ quản lý nhà nước trong lĩnh vực đối ngoại theo quy định pháp luật.</w:t>
      </w:r>
    </w:p>
    <w:p>
      <w:r>
        <w:t>c) Đối với các đơn vị hành chính cấp xã có đường biên giới trên đất liền, trên biển và hải đảo: tham mưu Ủy ban nhân dân cấp xã về việc đề xuất ký kết và thực hiện thỏa thuận quốc tế nhân danh Ủy ban nhân dân cấp xã ở khu vực biên giới và thực hiện các nhiệm vụ được giao về công tác biên giới, lãnh thổ.</w:t>
      </w:r>
    </w:p>
    <w:p>
      <w:r>
        <w:t>2.7. Giúp Ủy ban nhân dân cấp xã hướng dẫn, tập huấn chuyên môn, nghiệp vụ về công tác được giao quản lý đối với cơ quan chuyên môn, tổ chức hành chính khác, công chức thuộc Ủy ban nhân dân cấp xã và các tổ chức, cá nhân khác có liên quan theo quy định pháp luật.</w:t>
      </w:r>
    </w:p>
    <w:p>
      <w:r>
        <w:t>2.8. Tổ chức ứng dụng khoa học, công nghệ; xây dựng hệ thống thông tin, lưu trữ phục vụ công tác quản lý nhà nước về lĩnh vực được giao quản lý thuộc phạm vi quản lý của Ủy ban nhân dân cấp xã.</w:t>
      </w:r>
    </w:p>
    <w:p>
      <w:r>
        <w:t>2.9. Thực hiện công tác thông tin, thống kê, báo cáo định kỳ và đột xuất về tình hình thực hiện nhiệm vụ được giao với Ủy ban nhân dân cấp xã, cơ quan chuyên môn thuộc Ủy ban nhân dân Thành phố theo quy định pháp luật.</w:t>
      </w:r>
    </w:p>
    <w:p>
      <w:r>
        <w:t>2.10. Kiểm tra việc thực hiện pháp luật trong các lĩnh vực được giao quản lý đối với tổ chức, cá nhân tại địa phương; giải quyết khiếu nại, tố cáo; phòng, chống tham nhũng, lãng phí trong lĩnh vực được giao quản lý tại địa phương theo phân công của Ủy ban nhân dân cấp xã và quy định pháp luật.</w:t>
      </w:r>
    </w:p>
    <w:p>
      <w:r>
        <w:t>2.11. Quản lý tổ chức bộ máy, biên chế công chức, ngạch công chức và xếp ngạch công chức, vị trí việc làm, thực hiện chế độ tiền lương, chính sách, chế độ đãi ngộ, khen thưởng, kỷ luật, đào tạo và bồi dưỡng về chuyên môn nghiệp vụ đối với công chức, viên chức và người lao động thuộc phạm vi quản lý theo quy định của pháp luật, theo phân công của Ủy ban nhân dân cấp xã.</w:t>
      </w:r>
    </w:p>
    <w:p>
      <w:r>
        <w:t>2.12. Quản lý và chịu trách nhiệm về tài chính, tài sản được giao theo quy định của pháp luật và phân cấp quản lý của Ủy ban nhân dân cấp xã.</w:t>
      </w:r>
    </w:p>
    <w:p>
      <w:r>
        <w:t>2.13. Thực hiện nhiệm vụ, quyền hạn khác theo phân cấp, ủy quyền, phân định thẩm quyền của cơ quan có thẩm quyền theo quy định của pháp luật.</w:t>
      </w:r>
    </w:p>
    <w:p>
      <w:r>
        <w:t>2.14. Thực hiện các nhiệm vụ khác do Ủy ban nhân dân, Chủ tịch Ủy ban nhân dân cấp xã giao và theo quy định của pháp luật.</w:t>
      </w:r>
    </w:p>
    <w:p>
      <w:r>
        <w:t>3. Cơ cấu tổ chức và biên chế</w:t>
      </w:r>
    </w:p>
    <w:p>
      <w:r>
        <w:t>3.1. Văn phòng Hội đồng nhân dân và Ủy ban nhân dân có Chánh Văn phòng và các Phó Chánh Văn phòng, các công chức thực hiện công tác chuyên môn nghiệp vụ. Số lượng Phó Chánh Văn phòng được thực hiện đảm bảo theo quy định.</w:t>
      </w:r>
    </w:p>
    <w:p>
      <w:r>
        <w:t>3.2. Chánh Văn phòng Hội đồng nhân dân và Ủy ban nhân dân do Chủ tịch Ủy ban nhân dân cấp xã bổ nhiệm, chịu trách nhiệm trước Ủy ban nhân dân cấp xã, Chủ tịch Ủy ban nhân dân cấp xã và trước pháp luật về thực hiện chức năng, nhiệm vụ, quyền hạn của phòng, thực hiện nhiệm vụ, quyền hạn của người đứng đầu cơ quan chuyên môn theo Quy chế làm việc và phân công của Ủy ban nhân dân cấp xã.</w:t>
      </w:r>
    </w:p>
    <w:p>
      <w:r>
        <w:t>3.3. Phó Chánh Văn phòng là người giúp Chánh Văn phòng chỉ đạo một số mặt công tác và chịu trách nhiệm trước Chánh Văn phòng về nhiệm vụ được phân công. Khi Chánh Văn phòng vắng mặt, Phó Chánh Văn phòng được Chánh Văn phòng ủy quyền điều hành các hoạt động của Văn phòng.</w:t>
      </w:r>
    </w:p>
    <w:p>
      <w:r>
        <w:t>3.4. Việc bổ nhiệm, bổ nhiệm lại, miễn nhiệm, cho từ chức, điều động, luân chuyển, khen thưởng, kỷ luật và thực hiện chế độ, chính sách đối với Chánh Văn phòng, Phó Chánh Văn phòng do Chủ tịch Ủy ban nhân dân cấp xã quyết định theo quy định của pháp luật và phân cấp quản lý cán bộ, công chức hiện hành của cấp có thẩm quyền.</w:t>
      </w:r>
    </w:p>
    <w:p>
      <w:r>
        <w:t>3.5. Biên chế công chức của Văn phòng Hội đồng nhân dân và Ủy ban nhân dân do Chủ tịch Ủy ban nhân dân cấp xã quyết định trong tổng biên chế công chức của Ủy ban nhân dân cấp xã và định mức biên chế của Văn phòng trên cơ sở cấp có thẩm quyền giao hàng năm.</w:t>
      </w:r>
    </w:p>
    <w:p>
      <w:r>
        <w:t>II. PHÒNG KINH TẾ (ĐỐI VỚI XÃ, ĐẶC KHU) HOẶC PHÒNG KINH TẾ, HẠ TẦNG VÀ ĐÔ THỊ (ĐỐI VỚI PHƯỜNG)</w:t>
      </w:r>
    </w:p>
    <w:p>
      <w:r>
        <w:t>1. Vị trí, chức năng</w:t>
      </w:r>
    </w:p>
    <w:p>
      <w:r>
        <w:t>Phòng Kinh tế (hoặc Phòng Kinh tế, Hạ tầng và Đô thị) là cơ quan chuyên môn thuộc Ủy ban nhân dân cấp xã.</w:t>
      </w:r>
    </w:p>
    <w:p>
      <w:r>
        <w:t>Phòng Kinh tế (hoặc Phòng Kinh tế, Hạ tầng và Đô thị) chịu sự chỉ đạo, quản lý về tổ chức bộ máy, vị trí việc làm, biên chế công chức, cơ cấu ngạch công chức và công tác của Ủy ban nhân dân cấp xã, đồng thời chịu sự chỉ đạo, kiểm tra, hướng dẫn về chuyên môn nghiệp vụ của cơ quan chuyên môn thuộc Ủy ban nhân dân Thành phố.</w:t>
      </w:r>
    </w:p>
    <w:p>
      <w:r>
        <w:t>Phòng Kinh tế (hoặc Phòng Kinh tế, Hạ tầng và Đô thị) có tài khoản riêng; có con dấu để thực hiện nhiệm vụ được giao theo Nghị quyết số 190/NQ-CP ngày 26 tháng 6 năm 2025 của Chính phủ về con dấu của cơ quan chuyên môn thuộc Ủy ban nhân dân xã, phường, đặc khu thuộc tỉnh, thành phố trực thuộc trung ương.</w:t>
      </w:r>
    </w:p>
    <w:p>
      <w:r>
        <w:t>Phòng Kinh tế (hoặc Phòng Kinh tế, Hạ tầng và Đô thị) tham mưu, giúp Ủy ban nhân dân cấp xã thực hiện chức năng quản lý nhà nước về các lĩnh vực sau:</w:t>
      </w:r>
    </w:p>
    <w:p>
      <w:r>
        <w:t>- Lĩnh vực Tài chính - Kế hoạch, gồm: Tài chính - ngân sách nhà nước; kế hoạch và đầu tư; thống kê; đăng ký hộ kinh doanh, tổ hợp tác, hợp tác xã, liên hiệp hợp tác xã; hỗ trợ doanh nghiệp, tổ chức kinh tế tập thể.</w:t>
      </w:r>
    </w:p>
    <w:p>
      <w:r>
        <w:t>- Lĩnh vực Xây dựng và Công Thương, gồm: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tiểu thủ công nghiệp; công nghiệp; thương mại.</w:t>
      </w:r>
    </w:p>
    <w:p>
      <w:r>
        <w:t>- Lĩnh vực Nông nghiệp và Môi trường, gồm: Đất đai; tài nguyên nước; tài nguyên khoáng sản; môi trường; biển và hải đảo (đối với đơn vị hành chính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tập thể, nông, lâm, ngư, diêm nghiệp gắn với ngành nghề, làng nghề nông thôn.</w:t>
      </w:r>
    </w:p>
    <w:p>
      <w:r>
        <w:t>2. Nhiệm vụ và quyền hạn</w:t>
      </w:r>
    </w:p>
    <w:p>
      <w:r>
        <w:t>2.1. Trình Ủy ban nhân dân cấp xã</w:t>
      </w:r>
    </w:p>
    <w:p>
      <w:r>
        <w:t>a) Dự thảo nghị quyết của Hội đồng nhân dân cấp xã, dự thảo quyết định của Ủy ban nhân dân cấp xã liên quan đến ngành, lĩnh vực thuộc phạm vi quản lý của Phòng và các văn bản khác theo phân công của Ủy ban nhân dân cấp xã.</w:t>
      </w:r>
    </w:p>
    <w:p>
      <w:r>
        <w:t>b) Dự thảo quyết định quy hoạch, kế hoạch phát triển trung hạn và hằng năm; kế hoạch phát triển ngành, lĩnh vực; chương trình, biện pháp tổ chức thực hiện các nhiệm vụ về ngành, lĩnh vực trên địa bàn cấp xã trong phạm vi quản lý của Phòng.</w:t>
      </w:r>
    </w:p>
    <w:p>
      <w:r>
        <w:t>c) Dự thảo quyết định quy định cụ thể chức năng, nhiệm vụ, quyền hạn và tổ chức bộ máy của Phòng và đơn vị sự nghiệp công lập thuộc Ủy ban nhân dân cấp xã theo quy định của pháp luật và quy định của Ủy ban nhân dân Thành phố.</w:t>
      </w:r>
    </w:p>
    <w:p>
      <w:r>
        <w:t>đ) Dự thảo chương trình, giải pháp huy động, phối hợp liên ngành trong thực hiện công tác bảo đảm trật tự, an toàn giao thông trên địa bàn.</w:t>
      </w:r>
    </w:p>
    <w:p>
      <w:r>
        <w:t>e) Các dự án đầu tư xây dựng kết cấu hạ tầng xây dựng trên địa bàn theo quy định của pháp luật và phân công, phân cấp của Ủy ban nhân dân cấp xã.</w:t>
      </w:r>
    </w:p>
    <w:p>
      <w:r>
        <w:t>g) Dự thảo quyết định phân loại đường đường xã theo quy định của pháp luật.</w:t>
      </w:r>
    </w:p>
    <w:p>
      <w:r>
        <w:t>2.2. Trình Chủ tịch Ủy ban nhân dân cấp xã văn bản thuộc thẩm quyền của Chủ tịch Ủy ban nhân dân cấp xã trong lĩnh vực thuộc phạm vi quản lý theo quy định pháp luật.</w:t>
      </w:r>
    </w:p>
    <w:p>
      <w:r>
        <w:t>2.3.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2.4. Lĩnh vực Tài chính - Kế hoạch</w:t>
      </w:r>
    </w:p>
    <w:p>
      <w:r>
        <w:t>a) Hướng dẫn các cơ quan, đơn vị dự toán thuộc xã xây dựng dự toán ngân sách hằng năm, tổng hợp trình Ủy ban nhân dân cấp xã theo quy định.</w:t>
      </w:r>
    </w:p>
    <w:p>
      <w:r>
        <w:t>b) Là đơn vị đầu mối tổng hợp, lập dự toán ngân sách cấp xã, phương án phân bổ ngân sách cấp xã, dự toán điều chỉnh ngân sách cấp xã trong trường hợp cần thiết trình Ủy ban nhân dân cấp xã; tổ chức thực hiện dự toán ngân sách đã được quyết định.</w:t>
      </w:r>
    </w:p>
    <w:p>
      <w:r>
        <w:t>c) Cấp phát, thanh toán, thẩm định quyết toán kinh phí cho các đơn vị, tổ chức, cá nhân; tổng hợp quyết toán theo quy định của pháp luật về ngân sách nhà nước.</w:t>
      </w:r>
    </w:p>
    <w:p>
      <w:r>
        <w:t>d) Lập, thẩm định, tổng hợp kế hoạch đầu tư công trong phạm vi nhiệm vụ được giao và nguồn vốn thuộc Ủy ban nhân dân cấp xã quản lý; tổng hợp tham mưu gia hạn thời gian bố trí vốn, kéo dài thời gian thực hiện và giải ngân vốn thuộc phân cấp quản lý.</w:t>
      </w:r>
    </w:p>
    <w:p>
      <w:r>
        <w:t>đ) Tham mưu cho Ủy ban nhân dân cấp xã thực hiện hoạt động đầu tư theo phương thức đối tác công tư hoặc thực hiện nhiệm vụ được Ủy ban nhân dân cấp xã, Chủ tịch Ủy ban nhân dân cấp xã được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Thành phố giao cho Ủy ban nhân dân cấp xã; thẩm định nội dung trong đấu thầu đối với dự án trong trường hợp Chủ tịch Ủy ban nhân dân cấp xã được ủy quyền phê duyệt.</w:t>
      </w:r>
    </w:p>
    <w:p>
      <w:r>
        <w:t>e) Chủ trì tổ chức thẩm tra quyết toán vốn đầu tư dự án hoàn thành trình Chủ tịch Ủy ban nhân dân cấp xã phê duyệt đối với các dự án thuộc ngân sách do Ủy ban nhân dân cấp xã quản lý. Hướng dẫn, kiểm tra chủ đầu tư các dự án thuộc ngân sách do Ủy ban nhân dân cấp xã quản lý thực hiện công tác quyết toán vốn đầu tư dự án hoàn thành.</w:t>
      </w:r>
    </w:p>
    <w:p>
      <w:r>
        <w:t>g) Tham mưu cho Ủy ban nhân dân cấp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w:t>
      </w:r>
    </w:p>
    <w:p>
      <w:r>
        <w:t>h) Về doanh nghiệp tư nhân, kinh tế tập thể, hộ kinh doanh:</w:t>
      </w:r>
    </w:p>
    <w:p>
      <w:r>
        <w:t>-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cấp xã phân công.</w:t>
      </w:r>
    </w:p>
    <w:p>
      <w:r>
        <w:t>- Phối hợp xây dựng, quản lý, vận hành hệ thống thông tin về tổ hợp tác, hợp tác xã, liên hiệp hợp tác xã, hộ kinh doanh trên địa bàn xã; định kỳ báo cáo Ủy ban nhân dân cấp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p>
    <w:p>
      <w:r>
        <w:t>-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r>
        <w:t>-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r>
        <w:t>-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w:t>
      </w:r>
    </w:p>
    <w:p>
      <w:r>
        <w:t>i) Quản lý tài sản công tại các cơ quan, tổ chức, đơn vị thuộc cấp xã quản lý theo quy định của pháp luật về quản lý, sử dụng tài sản công và phân cấp của cơ quan, người có thẩm quyền. Thẩm định, có ý kiến đối với các nhiệm vụ do cơ quan, người có thẩm quyền thuộc cấp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cấp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cấp xã quyết định phê duyệt phương án xử lý.</w:t>
      </w:r>
    </w:p>
    <w:p>
      <w:r>
        <w:t>k) Tham mưu cho Ủy ban nhân dân cấp xã thực hiện quản lý nhà nước về giá, thẩm định giá theo phân công, phân cấp của Ủy ban nhân dân Thành phố; tham mưu cho Ủy ban nhân dân cấp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Thành phố.</w:t>
      </w:r>
    </w:p>
    <w:p>
      <w:r>
        <w:t>l) Về quản lý đấu thầu:</w:t>
      </w:r>
    </w:p>
    <w:p>
      <w:r>
        <w:t>- Tham mưu cho Ủy ban nhân dân cấp xã thực hiện hoạt động đấu thầu đối với các dự án do Ủy ban nhân dân cấp xã làm chủ đầu tư, người có thẩm quyền.</w:t>
      </w:r>
    </w:p>
    <w:p>
      <w:r>
        <w:t>- Tham mưu cho Ủy ban nhân dân cấp xã thực hiện hoạt động đấu thầu đối với các gói thầu, dự án trên địa bàn hoặc thực hiện nhiệm vụ được phân công đối với dự án Ủy ban nhân dân cấp xã, Chủ tịch Ủy ban nhân dân cấp xã được ủy quyền trong đấu thầu lựa chọn nhà đầu tư.</w:t>
      </w:r>
    </w:p>
    <w:p>
      <w:r>
        <w:t>m) Phối hợp với cơ quan có liên quan trong việc quản lý công tác thu ngân sách nhà nước trên địa bàn theo quy định của pháp luật.</w:t>
      </w:r>
    </w:p>
    <w:p>
      <w:r>
        <w:t>n) Quản lý nguồn kinh phí được ủy quyền của cấp trên; quản lý các dịch vụ tài chính theo quy định của pháp luật.</w:t>
      </w:r>
    </w:p>
    <w:p>
      <w:r>
        <w:t>o) Hướng dẫn, kiểm tra việc quản lý tài chính, ngân sách, giá, thực hiện chế độ kế toán của các cơ quan, đơn vị hành chính, sự nghiệp của nhà nước thuộc cấp xã; tổng hợp và báo cáo về tình hình thực hiện nhiệm vụ được giao với Ủy ban nhân dân cấp xã và Sở Tài chính.</w:t>
      </w:r>
    </w:p>
    <w:p>
      <w:r>
        <w:t>p) Tham mưu cho Ủy ban nhân dân cấp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r>
        <w:t>2.5. Lĩnh vực Xây dựng</w:t>
      </w:r>
    </w:p>
    <w:p>
      <w:r>
        <w:t>a) Tham mưu cho Ủy ban nhân dân cấp xã trong việc tổ chức thực hiện nhiệm vụ các lĩnh vực: Quy hoạch đô thị và nông thôn; kiến trúc; hoạt động đầu tư xây dựng; phát triển đô thị; hạ tầng kỹ thuật; nhà ở; công sở; vật liệu xây dựng trên địa bàn theo quy định của pháp luật và phân công, phân cấp của Ủy ban nhân dân Thành phố.</w:t>
      </w:r>
    </w:p>
    <w:p>
      <w:r>
        <w:t>b) Tham mưu, giúp Ủy ban nhân dân cấp xã thực hiện lập quy chế quản lý kiến trúc, quy định quản lý theo đồ án quy hoạch đô thị, thiết kế đô thị theo phân công, phân cấp và ủy quyền của Ủy ban nhân dân Thành phố, cấp xã.</w:t>
      </w:r>
    </w:p>
    <w:p>
      <w:r>
        <w:t>c) Giúp Ủy ban nhân dân cấp xã thực hiện và chịu trách nhiệm về việc thẩm định, đăng ký, cấp các loại giấy phép, chấp thuận về địa điểm xây dựng thuộc phạm vi trách nhiệm và thẩm quyền của Phòng theo quy định của pháp luật và theo phân công của Ủy ban nhân dân cấp xã.</w:t>
      </w:r>
    </w:p>
    <w:p>
      <w:r>
        <w:t>d)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đ) Tham mưu, giúp Ủy ban nhân dân cấp xã trong quá trình lập, thẩm định và triển khai chương trình phát triển đô thị; trong việc lập, phê duyệt kế hoạch phát triển đô thị theo quy định; tham gia lập đề án đề nghị công nhận loại đô thị trên địa bàn theo quy định.</w:t>
      </w:r>
    </w:p>
    <w:p>
      <w:r>
        <w:t>e) Tham mưu Ủy ban nhân dân cấp xã tổ chức thực hiện việc đăng ký phương tiện giao thông đường thủy nội địa, đường sắt, phương tiện phục v ụ vui chơi giải trí dưới nước;</w:t>
      </w:r>
    </w:p>
    <w:p>
      <w:r>
        <w:t>g) Tổ chức lập, thẩm định, trình Ủy ban nhân dân cấp xã phê duyệt, hoặc tổ chức lập để Ủy ban nhân dân cấp xã trình cấp có thẩm quyền thẩm định, phê duyệt quy hoạch đô thị và nông thôn trên địa bàn theo quy định của pháp luật.</w:t>
      </w:r>
    </w:p>
    <w:p>
      <w:r>
        <w:t>h) Tham mưu, giúp Ủy ban nhân dân cấp xã trong việc tổ chức thực hiện các cơ chế, chính sách về nhà ở và công sở; quản lý quỹ nhà ở và quyền quản lý sử dụng công sở trên địa bàn theo phân cấp của Ủy ban nhân dân Thành phố;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đô thị và nông thôn; cung cấp thông tin về quy hoạch đô thị và nông thôn; quản lý các mốc giới, chỉ giới xây dựng, cốt xây dựng trên địa bàn theo phân cấp.</w:t>
      </w:r>
    </w:p>
    <w:p>
      <w:r>
        <w:t>k) Tổ chức quản lý, bảo trì, khai thác bảo đảm tiêu chuẩn, quy chuẩn kỹ thuật mạng lưới công trình giao thông đường bộ, đường sắt đô thị, đường thủy nội địa địa phương đang khai thác do cấp xã chịu trách nhiệm quản lý.</w:t>
      </w:r>
    </w:p>
    <w:p>
      <w:r>
        <w:t>l) Quản lý hoạt động vận tải trên địa bàn theo quy định của pháp luật và hướng dẫn của cơ quan nhà nước có thẩm quyền.</w:t>
      </w:r>
    </w:p>
    <w:p>
      <w:r>
        <w:t>m)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nhân dân cấp xã.</w:t>
      </w:r>
    </w:p>
    <w:p>
      <w:r>
        <w:t>n) Phối hợp với các cơ quan có liên quan triển khai hoạt động tìm kiếm cứu nạn đường bộ, đường sắt, đường thủy nội địa, hàng hải và hàng không xảy ra trên địa bàn.</w:t>
      </w:r>
    </w:p>
    <w:p>
      <w:r>
        <w:t>o) Giúp Ủy ban nhân dân cấp xã quản lý nhà nước đối với tổ chức kinh tế tập thể, kinh tế tư nhân, các hội và tổ chức phi chính phủ hoạt động trên địa bàn thuộc lĩnh vực quản lý của Phòng theo quy định của pháp luật.</w:t>
      </w:r>
    </w:p>
    <w:p>
      <w:r>
        <w:t>p)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Thành phố.</w:t>
      </w:r>
    </w:p>
    <w:p>
      <w:r>
        <w:t>2.6. Lĩnh vực Công Thương</w:t>
      </w:r>
    </w:p>
    <w:p>
      <w:r>
        <w:t>a)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r>
        <w:t>b) Tham mưu giúp Ủy ban nhân dân cấp xã thực hiện quản lý nhà nước đối với cụm công nghiệp trên địa bàn theo quy định của Chính phủ về quản lý, phát triển cụm công nghiệp và pháp luật khác liên quan.</w:t>
      </w:r>
    </w:p>
    <w:p>
      <w:r>
        <w:t>Tham mưu, giúp Ủy ban nhân dân cấp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r>
        <w:t>c) Chủ trì, tham mưu Ủy ban nhân dân cấp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d) Tham mưu giúp Ủy ban nhân dân cấp xã trong việc thực hiện quản lý nhà nước về bảo vệ quyền lợi người tiêu dùng theo quy định của pháp luật.</w:t>
      </w:r>
    </w:p>
    <w:p>
      <w:r>
        <w:t>đ) Tham mưu Ủy ban nhân dân cấp xã thực hiện quản lý nhà nước về hóa chất, vật liệu nổ công nghiệp, an toàn thực phẩm theo quy định của pháp luật và theo phân công, phân cấp hoặc ủy quyền của cấp có thẩm quyền”.</w:t>
      </w:r>
    </w:p>
    <w:p>
      <w:r>
        <w:t>e) Giúp Ủy ban nhân dân cấp xã thực hiện và chịu trách nhiệm về việc thẩm định, phê duyệt quy trình vận hành hồ chứa thủy điện trên địa bàn 01 xã, phương án ứng phó với tình huống khẩn cấp đối với công trình thủy điện trên địa bàn 01 xã, phương án bảo vệ đập, hồ chứa thủy điện trên địa bàn 01 xã và thẩm quyền của cơ quan chuyên môn theo quy định của pháp luật và theo phân công, phân cấp hoặc ủy quyền của Ủy ban nhân dân cấp xã.</w:t>
      </w:r>
    </w:p>
    <w:p>
      <w:r>
        <w:t>g)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r>
        <w:t>h) Tổ chức thực hiện các văn bản pháp luật, quy hoạch, kế hoạch sau khi được phê duyệt; thông tin, tuyên truyền, phổ biến, giáo dục pháp luật về công thương; theo dõi thi hành pháp luật về công thương.</w:t>
      </w:r>
    </w:p>
    <w:p>
      <w:r>
        <w:t>i) Giúp Ủy ban nhân dân cấp xã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cấp xã.</w:t>
      </w:r>
    </w:p>
    <w:p>
      <w:r>
        <w:t>k) Giúp Ủy ban nhân dân cấp xã quản lý nhà nước đối với tổ chức kinh tế tập thể, kinh tế tư nhân, các hội và tổ chức phi chính phủ hoạt động trên địa bàn trong lĩnh vực công thương theo quy định của pháp luật.</w:t>
      </w:r>
    </w:p>
    <w:p>
      <w:r>
        <w:t>2.7. Lĩnh vực Nông nghiệp và Môi trường</w:t>
      </w:r>
    </w:p>
    <w:p>
      <w:r>
        <w:t>a) Về trồng trọt và bảo vệ thực vật:</w:t>
      </w:r>
    </w:p>
    <w:p>
      <w:r>
        <w:t>- Tham mưu, giúp Ủy ban nhân dân cấp xã thực hiện nhiệm vụ quản lý nhà nước về hoạt động trồng trọt, bảo vệ thực vật theo thẩm quyền; thực hiện nội dung, biện pháp quản lý trong hoạt động trồng trọt và bảo vệ thực vật trên địa bàn theo quy định của pháp luật; công bố dịch và công bố hết dịch hại thực vật trên địa bàn theo thẩm quyền.</w:t>
      </w:r>
    </w:p>
    <w:p>
      <w:r>
        <w:t>- Tham mưu, trình Chủ tịch Ủy ban nhân dân cấp xã huy động nguồn lực tại địa phương thực hiện các biện pháp chống dịch theo chỉ đạo của Chủ tịch Ủy ban nhân dân Thành phố; tổ chức tuyên truyền, phổ biến các biện pháp chống dịch trên địa bàn; thực hiện các chính sách hỗ trợ chống dịch, khắc phục hậu quả do dịch gây ra, ổn định đời sống và khôi phục sản xuất trên địa bàn.</w:t>
      </w:r>
    </w:p>
    <w:p>
      <w:r>
        <w:t>- Tổng hợp báo cáo về kết quả chống dịch và thực hiện chính sách hỗ trợ chống dịch, khắc phục hậu quả do dịch gây ra, ổn định đời sống và khôi phục sản xuất.</w:t>
      </w:r>
    </w:p>
    <w:p>
      <w:r>
        <w:t>b) Về chăn nuôi và thú y:</w:t>
      </w:r>
    </w:p>
    <w:p>
      <w:r>
        <w:t>- Tham mưu, giúp Ủy ban nhân dân cấp xã tổ chức quản lý, phát triển chăn nuôi tại địa phương; tổ chức thực hiện việc kê khai hoạt động chăn nuôi, thống kê cơ sở chăn nuôi, hộ chăn nuôi, cơ sở sản xuất thức ăn chăn nuôi; thống kê, đánh giá, hỗ trợ thiệt hại cho người chăn nuôi sau dịch bệnh động vật trên cạn.</w:t>
      </w:r>
    </w:p>
    <w:p>
      <w:r>
        <w:t>- Tham mưu, giúp Ủy ban nhân dân cấp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r>
        <w:t>- Tham mưu, trình Chủ tịch Ủy ban nhân dân cấp xã để trình Chủ tịch Ủy ban nhân dân Thành phố quyết định hỗ trợ kinh phí, vật tư và nguồn lực khi yêu cầu phòng, chống dịch bệnh động vật vượt quá khả năng của địa phương.</w:t>
      </w:r>
    </w:p>
    <w:p>
      <w:r>
        <w:t>- Tham mưu, trình Chủ tịch Ủy ban nhân dân cấp xã giao đất, cho thuê đất, tạo quỹ đất theo thẩm quyền để phát triển chăn nuôi và trồng cây nguyên liệu thức ăn chăn nuôi; công bố dịch, công bố hết dịch bệnh động vật trên cạn xảy ra trong phạm vi cấp xã theo quy định; thực hiện chính sách hỗ trợ phòng, chống dịch bệnh động vật, khắc phục hậu quả do dịch bệnh động vật gây ra và khôi phục chăn, nuôi trồng thủy sản trên địa bàn; hỗ trợ chi phí vật tư, kinh phí đào tạo, tập huấn chuyển đổi nghề, đào tạo kỹ thuật và chi phí thiết bị cho người làm dịch vụ theo quy định.</w:t>
      </w:r>
    </w:p>
    <w:p>
      <w:r>
        <w:t>- Tham mưu bố trí kinh phí và tổ chức phòng, chống dịch bệnh động vật trên cạn; thống kê, đánh giá, hỗ trợ thiệt hại cho người chăn nuôi sau dịch bệnh động vật trên cạn.</w:t>
      </w:r>
    </w:p>
    <w:p>
      <w:r>
        <w:t>c) Về lâm nghiệp:</w:t>
      </w:r>
    </w:p>
    <w:p>
      <w:r>
        <w:t>- Tham mưu, trình Ủy ban nhân dân cấp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Ủy ban nhân dân cấp xã và chủ rừng trong quản lý, bảo vệ, phát triển và sử dụng rừng, phòng cháy và chữa cháy rừng ở địa phương.</w:t>
      </w:r>
    </w:p>
    <w:p>
      <w:r>
        <w:t>- Tham mưu, trình Chủ tịch Ủy ban nhân dân cấp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r>
        <w:t>- Giúp Ủy ban nhân dân cấp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Ủy ban nhân dân cấp xã; xác nhận hồ sơ đề nghị giao rừng, thuê rừng theo quy định của pháp luật.</w:t>
      </w:r>
    </w:p>
    <w:p>
      <w:r>
        <w:t>d) Về thủy sản:</w:t>
      </w:r>
    </w:p>
    <w:p>
      <w:r>
        <w:t>- Tham mưu, giúp Ủy ban nhân dân cấp xã thực hiện nhiệm vụ quản lý nhà nước về thủy sản theo phân cấp hoặc ủy quyền của Ủy ban nhân dân Thành phố; thực hiện nội dung, biện pháp quản lý trong hoạt động thủy sản trên địa bàn theo quy định của pháp luật.</w:t>
      </w:r>
    </w:p>
    <w:p>
      <w:r>
        <w:t>- Tham mưu trình Chủ tịch Ủy ban nhân dân cấp xã giao khu vực biển cho cá nhân Việt Nam chuyển đổi từ nghề khai thác ven bờ sang nuôi trồng thủy sản; thẩm định đối tượng hưởng chính sách phát triển thủy sản; công nhận và giao quyền quản lý trong bảo vệ nguồn lợi thủy sản tại khu vực thuộc địa bàn quản lý; công bố mở, đóng cảng cá loại III.</w:t>
      </w:r>
    </w:p>
    <w:p>
      <w:r>
        <w:t>- Giúp Chủ tịch Ủy ban nhân dân cấp xã thực hiện trách nhiệm phối hợp với cơ quan quản lý nhà nước về thuỷ sản của Thành phố trong tổ chức xử lý loài thủy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w:t>
      </w:r>
    </w:p>
    <w:p>
      <w:r>
        <w:t>e) Về thủy lợi:</w:t>
      </w:r>
    </w:p>
    <w:p>
      <w:r>
        <w:t>- Tham mưu, giúp Ủy ban nhân dân cấp xã thực hiện nhiệm vụ quản lý nhà nước về thủy lợi, cấp nước sạch nông thôn; tổ chức thực hiện kế hoạch phát triển thủy lợi theo quy hoạch được cấp có thẩm quyền phê duyệt; chỉ đạo hoạt động của tổ chức, cá nhân quản lý, khai thác và bảo vệ công trình thủy lợi, công trình cấp nước sạch nông thôn trên địa bàn; tổ chức thực hiện các nhiệm vụ của tổ chức thủy lợi cơ sở trong trường hợp chưa thành lập được tổ chức thủy lợi cơ sở; huy động nguồn lực tại địa phương để tổ chức xử lý khi công trình thủy lợi xảy ra 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r>
        <w:t>- Tham mưu, giúp Ủy ban nhân dân cấp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Ủy ban nhân dân Thành phố theo quy định; tổ chức lấy ý kiến tổ chức, cá nhân liên quan và chuyên gia đối với dự thảo quy trình vận hành trên địa bàn xã; tham gia Hội đồng tư vấn đánh giá an toàn đập, hồ chứa nước cấp Thành phố theo quy định.</w:t>
      </w:r>
    </w:p>
    <w:p>
      <w:r>
        <w:t>- Tham mưu, trình Chủ tịch Ủy ban nhân dân cấp xã phê duyệt, công bố công khai quy trình vận hành công trình thủy lợi lớn và công trình thủy lợi vừa do Ủy ban nhân dân Thành phố phân cấp; phê duyệt, công bố công khai quy trình vận hành hồ chứa thủy lợi trên địa bàn; phê duyệt đề cương, kết quả kiểm định an toàn đập, hồ chứa thủy lợi nhỏ trên địa bàn theo quy định; phê duyệt phương án bảo vệ đập, hồ chứa nước trên địa bàn, phương án cắm mốc chỉ giới và phương án bảo vệ công trình thủy lợi trên địa bàn theo phân cấp.</w:t>
      </w:r>
    </w:p>
    <w:p>
      <w:r>
        <w:t>g) Về đê điều và phòng, chống thiên tai:</w:t>
      </w:r>
    </w:p>
    <w:p>
      <w:r>
        <w:t>- Tham mưu, giúp Ủy ban nhân dân cấp xã xây dựng, phê duyệt và tổ chức thực hiện kế hoạch phòng, chống thiên tai thuộc phạm vi quản lý; 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hoạch đầu tư xây dựng, tu bổ, nâng cấp, kiên cố hóa, bảo vệ, sử dụng đê điều và hộ đê; tổng hợp, quản lý thông tin, dữ liệu về đê điều trong phạm vi địa phương; tổ chức xây dựng và phê duyệt các phương án hộ đê, thực hiện việc hộ đê để bảo đảm an toàn đê điều trên địa bàn; huy động lực lượng để tuần tra canh gác, bảo vệ đê điều; phê duyệt, công bố, quản lý kết quả điều tra cơ bản phòng, chống thiên tai, theo thẩm quyền.</w:t>
      </w:r>
    </w:p>
    <w:p>
      <w:r>
        <w:t>- Tham mưu, giúp Ủy ban nhân dân cấp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tổ chức quản lý, phân phối tiền, hàng cứu trợ khẩn cấp của Nhà nước, tổ chức và cộng đồng để ổn định đời sống, phục hồi sản xuất và khắc phục hậu quả thiên tai theo quy định của pháp luật; quyết định sử dụng đất có thời hạn trong trường hợp khẩn cấp chống lũ, lụt, bão, thiên tai khác mà cần phải sử dụng đất theo quy định; chỉ đạo, tổ chức thực hiện biện pháp bảo vệ sản xuất khi xảy ra thiên tai để giảm nhẹ thiệt hại, nhanh chóng phục hồi sản xuất; xây dựng, tu bổ, nâng cấp và quản lý, bảo vệ công trình phòng, chống thiên tai trên địa bàn thuộc trách nhiệm quản lý; tổ chức thực hiện việc lồng ghép nội dung phòng, chống thiên tai vào quy hoạch, kế hoạch phát triển kinh tế - xã hội của địa phương.</w:t>
      </w:r>
    </w:p>
    <w:p>
      <w:r>
        <w:t>- Tham mưu, trình Chủ tịch Ủy ban nhân dân cấp xã huy động lực lượng, vật tư, phương tiện để hộ đê, khắc phục hậu quả do lũ, lụt, bão gây ra đối với đê điều; giao đất, bố trí chỗ ở cho các hộ dân cần di dời; quyết định huy động kinh phí, lực lượng, trang thiết bị, vật tư, các tổ chức, cá nhân liên quan và các nguồn lực khác vụ hoạt động ứng phó thiên tai theo quy định.</w:t>
      </w:r>
    </w:p>
    <w:p>
      <w:r>
        <w:t>- Tham mưu, giúp Ủy ban nhân dân cấp xã tổ chức thường trực, chỉ huy công tác ứng phó thiên tai; tổng hợp, thống kê, đánh giá thiệt hại do thiên tai gây ra; tổng hợp, quản lý thông tin, dữ liệu về đê điều, phòng, chống thiên tai trên địa bàn cấp xã;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r>
        <w:t>h) Về đất đai:</w:t>
      </w:r>
    </w:p>
    <w:p>
      <w:r>
        <w:t>- Tham mưu, giúp Ủy ban nhân dân cấp xã cho ý kiến về quy hoạch sử dụng đất của Thành phố; tổ chức lập và điều chỉnh quy hoạch sử dụng đất cấp xã, kế hoạch sử dụng 05 năm cấp 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của Ủy ban nhân dân cấp xã.</w:t>
      </w:r>
    </w:p>
    <w:p>
      <w:r>
        <w:t>- Tham mưu, giúp Chủ tịch Ủy ban nhân dân cấp xã quyết định thu hồi đất, quyết định phương án bồi thường, hỗ trợ tái định cư, quyết định giá đất cụ thể, quyết định giá bán nhà ở tái định cư, quyết định giao đất, cho thuê đất, cho phép chuyển mục đích sử dụng đất đối với cá nhân, quyết định giao đất đối với cộng đồng dân cư theo quy định thuộc thẩm quyền; quyết định trưng dụng đất, gia hạn trưng dụng đất theo quy định và các nhiệm vụ khác thuộc thẩm quyền của Chủ tịch Ủy ban nhân dân cấp xã.</w:t>
      </w:r>
    </w:p>
    <w:p>
      <w:r>
        <w:t>- Thẩm định hồ sơ về giao đất, cho thuê đất, thu hồi đất, chuyển mục đích sử dụng đất; kiểm tra hồ sơ cấp giấy chứng nhận quyền sử dụng đất, quyền sở hữu tài sản gắn liền với đất lần đầu và tham mưu để Ủy ban nhân dân cấp xã thực hiện việc cấp giấy chứng nhận quyền sử dụng đất, quyền sở hữu tài sản gắn liền với đất cho các đối tượng thuộc thẩm quyền của Ủy ban nhân dân cấp xã.</w:t>
      </w:r>
    </w:p>
    <w:p>
      <w:r>
        <w:t>-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r>
        <w:t>- Chủ trì, phối hợp thực hiện các nhiệm vụ quản lý nhà nước về đất đai theo quy định.</w:t>
      </w:r>
    </w:p>
    <w:p>
      <w:r>
        <w:t>i) Về tài nguyên nước:</w:t>
      </w:r>
    </w:p>
    <w:p>
      <w:r>
        <w:t>- Tham mưu, giúp Ủy ban nhân dân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 vệ nguồn nước; thực hiện các biện pháp theo dõi, giám sát, bảo vệ chất lượng nước, nguồn nước sinh hoạt tại địa phương; điều tra, thống kê, tổng hợp và phân loại giếng phải trám lấp;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 Tham mưu, giúp Ủy ban nhân dân cấp xã định kỳ tổng hợp, báo cáo Ủy ban nhân dân Thành phố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r>
        <w:t>- Tham mưu, giúp Ủy ban nhân dân cấp xã phối hợp với Sở: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đầm, phá không được san lấp trên địa bàn tỉnh và cho ý kiến đối với Danh mục theo quy định; phê duyệt phương án cắm mốc giới hành lang bảo vệ nguồn nước trên địa bàn; quản lý hành lang bảo vệ nguồn nước; việc xác định phân vùng chức năng đối với các nguồn nước mặt nội tỉnh; xác định và tổ chức công bố vùng bảo hộ vệ sinh khu vực lấy nước sinh hoạt; lập Kế hoạch bảo vệ nước dưới đất; bổ sung nhân tạo nước dưới đất.</w:t>
      </w:r>
    </w:p>
    <w:p>
      <w:r>
        <w:t>- Tham mưu, giúp Ủy ban nhân dân cấp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 nước theo phân công; giám sát các hoạt động trong hành lang bảo vệ nguồn nước, vùng bảo hộ vệ sinh khu vực lấy nước sinh hoạt theo quy định.</w:t>
      </w:r>
    </w:p>
    <w:p>
      <w:r>
        <w:t>- Tham mưu, giúp Ủy ban nhân dân cấp xã cho ý kiến đối với phương án cắm mốc giới hành lang bảo vệ nguồn nước đối với đập hồ chứa thủy điện; hồ sơ phê duyệt vùng cấm, vùng hạn chế khai thác nước dưới đất và phương án, lộ trình tổ chức thực hiện việc cấm, hạn chế khai thác nước dưới đất theo quy định.</w:t>
      </w:r>
    </w:p>
    <w:p>
      <w:r>
        <w:t>- Tham mưu, giúp Ủy ban nhân dân cấp xã đề xuất, cho ý kiến đối với việc điều chỉnh đưa hồ, ao, đầm, phá ra khỏi Danh mục hồ, ao, đầm, phá nội tỉnh không được san lấp theo quy định.</w:t>
      </w:r>
    </w:p>
    <w:p>
      <w:r>
        <w:t>- Tham mưu, trình Chủ tịch Ủy ban nhân dân cấp xã xác nhận đăng ký khai thác nước dưới đất; tiếp nhận kê khai đăng ký nước dưới đất; tổ chức xác định ranh giới vùng bảo hộ vệ sinh khu vực lấy nước sinh hoạt trên thực địa theo thẩm quyền.</w:t>
      </w:r>
    </w:p>
    <w:p>
      <w:r>
        <w:t>- Tham mưu, giúp Ủy ban nhân dân, Chủ tịch Ủy ban nhân dân cấp xã thực hiện trách nhiệm quản lý nhà nước về tài nguyên nước theo quy định.</w:t>
      </w:r>
    </w:p>
    <w:p>
      <w:r>
        <w:t>k) Về địa chất và khoáng sản:</w:t>
      </w:r>
    </w:p>
    <w:p>
      <w:r>
        <w:t>- Tham mưu, giúp Chủ tịch Ủy ban nhân dân cấp xã trong việc cấp giấy xác nhận đăng ký thu hồi khoáng sản theo quy định; tổ chức xác định, trình Chủ tịch Ủy ban nhân dân cấp xã phê duyệt, điều chỉnh, phê duyệt lại, quyết toán tiền cấp quyền khai thác khoáng sản đối với trường hợp đăng ký thu hồi khoáng sản thuộc thẩm quyền cấp của Chủ tịch Ủy ban nhân dân cấp xã.</w:t>
      </w:r>
    </w:p>
    <w:p>
      <w:r>
        <w:t>- Thực hiện các biện pháp bảo vệ tài nguyên khoáng sản, môi trường trong hoạt động khoáng sản theo quy định của pháp luật; bảo đảm trật tự an toàn xã hội tại khu vực có khoáng sản.</w:t>
      </w:r>
    </w:p>
    <w:p>
      <w:r>
        <w:t>- Tổ chức vận động nhân dân địa phương không khai thác, thu mua, tàng trữ, vận chuyển khoáng sản trái phép; phát hiện và tố giác hành vi khai thác khoáng sản trái phép.</w:t>
      </w:r>
    </w:p>
    <w:p>
      <w:r>
        <w:t>- Tham gia ý kiến đối với Phương án quản lý về địa chất, khoáng sản, đề án thăm dò khoáng sản, dự án đầu tư khai thác khoáng sản, báo cáo đánh giá tác động môi trường và giấy phép môi trường của các dự án khai thác khoáng sản, đề án đóng cửa mỏ trên địa bàn; tham gia Hội đồng thẩm định kết quả xác định chi phí hoàn trả đánh giá tiềm năng khoáng sản, chi phí thăm dò khoáng sản phải hoàn trả do nhà nước đã đầu tư thực hiện trên địa bàn; phối hợp với Sở bàn giao tại thực địa mốc giới, diện tích khu vực hoạt động khoáng sản theo giấy phép và quyết định thuê đất cho các tổ chức, cá nhân được cấp phép hoạt động khoáng sản trên địa bàn; kiểm tra nghiệm thu việc thực hiện cải tạo, phục hồi môi trường.</w:t>
      </w:r>
    </w:p>
    <w:p>
      <w:r>
        <w:t>- Xây dựng kế hoạch và chủ động bố trí nguồn lực triển khai thực hiện các hoạt động bảo vệ khoáng sản thuộc thẩm quyền của địa phương; tiến hành giải tỏa, ngăn chặn hoạt động khai thác khoáng sản trái phép khi phát hiện hoặc nhận được tin báo xảy ra trên địa bàn.</w:t>
      </w:r>
    </w:p>
    <w:p>
      <w:r>
        <w:t>l) Về môi trường:</w:t>
      </w:r>
    </w:p>
    <w:p>
      <w:r>
        <w:t>- Tham mưu, giúp Ủy ban nhân dân cấp xã trình Hội đồng nhân dân cùng cấp bố trí kinh phí để thực hiện nhiệm vụ bảo vệ môi trường theo phân cấp ngân sách hiện hành quy định; báo cáo Hội đồng nhân dân cùng cấp và Ủy ban nhân dân Thành phố về công tác bảo vệ môi trường trên địa bàn theo quy định.</w:t>
      </w:r>
    </w:p>
    <w:p>
      <w:r>
        <w:t>- Trình Ủy ban nhân dân cấp xã danh mục các cụm công nghiệp không có hệ thống thu gom, thoát nước và xử lý nước thải tập trung trên địa bàn và báo cáo Ủy ban nhân dân Thành phố; tổng hợp nhu cầu ngân sách cho hoạt động bảo vệ môi trường làng nghề; kế hoạch phục hồi môi trường, kế hoạch ứng phó sự cố môi trường trên địa bàn và công bố sự cố môi trường theo quy định.</w:t>
      </w:r>
    </w:p>
    <w:p>
      <w:r>
        <w:t>- Tham mưu, giúp Ủy ban nhân dân cấp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r>
        <w:t>- Tham mưu, giúp Ủy ban nhân dân cấp xã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r>
        <w:t>- Tham mưu, giúp Ủy ban nhân dân cấp xã tổ chức khảo sát, đánh giá hiện trạng môi trường và chỉ đạo tổ chức thực hiện kế hoạch phục hồi môi trường đối với sự cố môi trường cấp xã.</w:t>
      </w:r>
    </w:p>
    <w:p>
      <w:r>
        <w:t>- Tham mưu, giúp Ủy ban nhân dân cấp xã trong việc yêu cầu bồi thường thiệt hại về môi trường gây ra trên địa bàn thuộc phạm vi quản lý; đề nghị Ủy ban nhân dân Thành phố tổ chức thu thập và thẩm định dữ liệu, chứng cứ để xác định thiệt hại đối với môi trường do ô nhiễm, suy thoái theo quy định.</w:t>
      </w:r>
    </w:p>
    <w:p>
      <w:r>
        <w:t>- Tham mưu, giúp Ủy ban nhân dân cấp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 kinh doanh hạ tầng cụm công nghiệp, chủ cơ sở trong cụm công nghiệp thực hiện trách nhiệm về bảo vệ môi trường theo quy định.</w:t>
      </w:r>
    </w:p>
    <w:p>
      <w:r>
        <w:t>- Tham mưu, giúp Ủy ban nhân dân cấp xã công khai và thông tin kế hoạch ứng phó sự cố môi trường cấp xã theo quy định.</w:t>
      </w:r>
    </w:p>
    <w:p>
      <w:r>
        <w:t>- Tham mưu, giúp Chủ tịch Ủy ban nhân dân cấp xã tiếp nhận đăng ký môi trường đối với các dự án, cơ sở theo quy định; chỉ đạo ứng phó sự cố, huy động lực lượng, thiết bị, phương tiện ứng phó sự cố môi trường, sự cố chất thải; chỉ định người chỉ huy và người phát ngôn về sự cố môi trường, sự cố chất thải cấp xã theo quy định; thành lập đoàn kiểm tra đột xuất không báo trước, tổ công tác xác định nguyên nhân sự cố chất thải cấp xã ngay sau khi sự cố xảy ra theo quy định.</w:t>
      </w:r>
    </w:p>
    <w:p>
      <w:r>
        <w:t>- Thực hiện nhiệm vụ bảo vệ môi trường khác theo quy định.</w:t>
      </w:r>
    </w:p>
    <w:p>
      <w:r>
        <w:t>m) Về bảo tồn thiên nhiên và đa dạng sinh học:</w:t>
      </w:r>
    </w:p>
    <w:p>
      <w:r>
        <w:t>- Tham mưu, giúp Ủy ban nhân dân cấp xã cử thành viên tham gia Hội đồng thẩm định dự án thành lập khu bảo tồn đất ngập nước cấp Thành phố, Hội đồng thẩm định dự án xác lập di sản thiên nhiên cấp Thành phố.</w:t>
      </w:r>
    </w:p>
    <w:p>
      <w:r>
        <w:t>- Tham mưu, giúp Chủ tịch Ủy ban nhân dân cấp xã quyết định phương án tự vệ để bảo vệ tính mạng nhân dân, hạn chế tổn hại đến loài động vật hoang dã theo quy định.</w:t>
      </w:r>
    </w:p>
    <w:p>
      <w:r>
        <w:t>- Triển khai các hoạt động bảo tồn thiên nhiên và đa dạng sinh học trên địa bàn quản lý theo quy định của pháp luật.</w:t>
      </w:r>
    </w:p>
    <w:p>
      <w:r>
        <w:t>n) Về khí tượng thủy văn:</w:t>
      </w:r>
    </w:p>
    <w:p>
      <w:r>
        <w:t>- Theo dõi việc chấp hành pháp luật về khí tượng thủy văn của các cơ quan, tổ chức, cá nhân trên địa bàn.</w:t>
      </w:r>
    </w:p>
    <w:p>
      <w:r>
        <w:t>- Theo dõi, đánh giá, khai thác, sử dụng tin dự báo, cảnh báo khí tượng thủy văn phục vụ phát triển kinh tế - xã hội, phòng, chống thiên tai trên địa bàn.</w:t>
      </w:r>
    </w:p>
    <w:p>
      <w:r>
        <w:t>- Tiếp nhận thông tin cảnh báo, dự báo thiên tai từ Ủy ban nhân dân Thành phố và Ban Chỉ huy phòng thủ dân sự Thành phố.</w:t>
      </w:r>
    </w:p>
    <w:p>
      <w:r>
        <w:t>- Tham gia bảo vệ công trình khí tượng thủy văn trên địa bàn.</w:t>
      </w:r>
    </w:p>
    <w:p>
      <w:r>
        <w:t>o) Tham gia xây dựng, cập nhật kế hoạch hành động ứng phó với biến đổi khí hậu của tỉnh; tổ chức thực hiện kế hoạch hành động ứng phó với biến đổi khí hậu trên địa bàn; tổ chức thực hiện các chương trình, nhiệm vụ, dự án về biến đổi khí hậu theo phân công của Ủy ban nhân dân Thành phố và Sở.</w:t>
      </w:r>
    </w:p>
    <w:p>
      <w:r>
        <w:t>p) Về đo đạc, bản đồ và thông tin địa lý:</w:t>
      </w:r>
    </w:p>
    <w:p>
      <w:r>
        <w:t>- Thực hiện tuyên truyền, phổ biến, giáo dục pháp luật, theo dõi tình hình thi hành pháp luật về đo đạc và bản đồ trên địa bàn.</w:t>
      </w:r>
    </w:p>
    <w:p>
      <w:r>
        <w:t>- Thực hiện kiểm tra, xử lý vi phạm pháp luật, giải quyết khiếu nại, tố cáo về đo đạc và bản đồ theo thẩm quyền.</w:t>
      </w:r>
    </w:p>
    <w:p>
      <w:r>
        <w:t>-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q) Về quản lý tổng hợp tài nguyên và bảo vệ môi trường biển và hải đảo (đối với các đơn vị hành chính cấp xã có biển, đảo):</w:t>
      </w:r>
    </w:p>
    <w:p>
      <w:r>
        <w:t>- Thẩm định hồ sơ trình Chủ tịch Ủy ban nhân dân cấp xã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cấp xã.</w:t>
      </w:r>
    </w:p>
    <w:p>
      <w:r>
        <w:t>- Thực hiện các biện pháp bảo vệ tài nguyên biển và hải đảo chưa khai thác, sử dụng theo quy định của pháp luật.</w:t>
      </w:r>
    </w:p>
    <w:p>
      <w:r>
        <w:t>- Bảo vệ hành lang bảo vệ bờ biển thuộc địa bàn; phối hợp với cơ quan, tổ chức bảo vệ hệ thống quan trắc, giám sát tài nguyên, môi trường biển và hải đảo trên địa bàn thuộc phạm vi quản lý.</w:t>
      </w:r>
    </w:p>
    <w:p>
      <w:r>
        <w:t>- Tham gia ứng phó, khắc phục sự cố tràn dầu, hóa chất độc trên biển; theo dõi, phát hiện và tham gia giải quyết sự cố gây ô nhiễm môi trường biển, sạt, lở bờ biển.</w:t>
      </w:r>
    </w:p>
    <w:p>
      <w:r>
        <w:t>r) Tham mưu, giúp Ủy ban nhân dân cấp xã thực hiện nhiệm vụ quản lý nhà nước về khuyến nông, khuyến lâm, khuyến ngư, khuyến diêm, chất lượng, chế biến, an toàn thực phẩm và phát triển thị trường nông sản, lâm sản, thủy sản và muối; phát triển kinh tế hộ, kinh tế trang trại nông thôn, kinh tế tập thể, nông, lâm, ngư, diêm nghiệp, cơ giới hóa, cơ giới hóa đồng bộ gắn với ngành nghề, làng nghề nông thôn. Quản lý các dự án phát triển nông nghiệp, lâm nghiệp, diêm nghiệp, thủy sản, công trình thủy lợi, phòng, chống thiên tai và phát triển nông thôn trên địa bàn xã theo quy định.</w:t>
      </w:r>
    </w:p>
    <w:p>
      <w:r>
        <w:t>s) Thực hiện nhiệm vụ tham mưu tổ chức triển khai, thực hiện Chương trình mục tiêu quốc gia xây dựng nông thôn mới và Chương trình mục tiêu quốc gia giảm 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r>
        <w:t>t) Giúp Ủy ban nhân dân cấp xã thực hiện và chịu trách nhiệm về việc thẩm định, đăng ký, cấp, thu hồi các loại giấy phép, giấy chứng nhận và các loại giấy tờ có giá trị tương đương thuộc phạm vi trách nhiệm và thẩm quyền của cơ quan chuyên môn theo quy định của pháp luật và theo phân công của Ủy ban nhân dân cấp xã.</w:t>
      </w:r>
    </w:p>
    <w:p>
      <w:r>
        <w:t>x) Giúp Ủy ban nhân dân cấp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r>
        <w:t>2.8. Triển khai ứng dụng tiến bộ khoa học, công nghệ; tham gia xây dựng, sử dụng, khai thác hệ thống thông tin và cơ sở dữ liệu quốc gia theo phân quyền hệ thống; xây dựng hệ thống thông tin, lưu trữ phục vụ công tác quản lý tài chính và chuyên môn nghiệp vụ được giao.</w:t>
      </w:r>
    </w:p>
    <w:p>
      <w:r>
        <w:t>2.9. Thực hiện công tác nhập và cập nhật, điều chỉnh thông tin trong hệ thống thông tin, cơ sở dữ liệu quốc gia về hoạt động lĩnh vực phụ trách theo quy định; thông tin, báo cáo định kỳ và đột xuất về tình hình thực hiện nhiệm vụ được giao theo quy định của Ủy ban nhân dân cấp xã và Sở quản lý lĩnh vực.</w:t>
      </w:r>
    </w:p>
    <w:p>
      <w:r>
        <w:t>2.10. Theo dõi, kiểm tra các tổ chức, cá nhân trong việc thực hiện các quy định của pháp luật về lĩnh vực phụ trách; tiếp công dân, giải quyết khiếu nại, tố cáo; phòng, chống tham nhũng, lãng phí theo quy định của pháp luật và phân công của Ủy ban nhân dân cấp xã.</w:t>
      </w:r>
    </w:p>
    <w:p>
      <w:r>
        <w:t>2.11. Quản lý tổ chức bộ máy, biên chế công chức, ngạch công chức và xếp ngạch công chức, vị trí việc làm, thực hiện chế độ tiền lương, chính sách, chế độ đãi ngộ, khen thưởng, kỷ luật, đào tạo và bồi dưỡng về chuyên môn nghiệp vụ đối với công chức, viên chức và người lao động thuộc phạm vi quản lý theo quy định của pháp luật, theo phân công của Ủy ban nhân dân cấp xã.</w:t>
      </w:r>
    </w:p>
    <w:p>
      <w:r>
        <w:t>2.12. Quản lý và chịu trách nhiệm về tài chính, tài sản được giao theo quy định của pháp luật và phân cấp quản lý của Ủy ban nhân dân cấp xã; giúp Ủy ban nhân dân cấp xã thực hiện quản lý tài sản kết cấu hạ tầng chợ theo quy định của pháp luật.</w:t>
      </w:r>
    </w:p>
    <w:p>
      <w:r>
        <w:t>2.13. Thực hiện nhiệm vụ, quyền hạn khác theo phân cấp, ủy quyền, phân định thẩm quyền của cơ quan có thẩm quyền theo quy định của pháp luật.</w:t>
      </w:r>
    </w:p>
    <w:p>
      <w:r>
        <w:t>2.14. Thực hiện các nhiệm vụ khác do Ủy ban nhân dân, Chủ tịch Ủy ban nhân dân cấp xã giao và theo quy định của pháp luật.</w:t>
      </w:r>
    </w:p>
    <w:p>
      <w:r>
        <w:t>3. Cơ cấu tổ chức</w:t>
      </w:r>
    </w:p>
    <w:p>
      <w:r>
        <w:t>3.1. Phòng Kinh tế (hoặc Phòng Kinh tế, Hạ tầng và Đô thị) có Trưởng phòng và các Phó Trưởng phòng, các công chức thực hiện công tác chuyên môn nghiệp vụ. Số lượng Phó Trưởng phòng được thực hiện đảm bảo theo quy định.</w:t>
      </w:r>
    </w:p>
    <w:p>
      <w:r>
        <w:t>3.2. Trưởng phòng do Chủ tịch Ủy ban nhân dân cấp xã bổ nhiệm, chịu trách nhiệm trước Ủy ban nhân dân cấp xã, Chủ tịch Ủy ban nhân dân cấp xã và trước pháp luật về thực hiện chức năng, nhiệm vụ, quyền hạn của phòng, thực hiện nhiệm vụ, quyền hạn của người đứng đầu cơ quan chuyên môn theo Quy chế làm việc và phân công của Ủy ban nhân dân cấp xã.</w:t>
      </w:r>
    </w:p>
    <w:p>
      <w:r>
        <w:t>3.3. Phó 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r>
        <w:t>3.4. Việc bổ nhiệm, bổ nhiệm lại, miễn nhiệm, cho từ chức, điều động, luân chuyển, khen thưởng, kỷ luật và thực hiện chế độ, chính sách đối với Trưởng phòng, Phó Trưởng phòng do Chủ tịch Ủy ban nhân dân cấp xã quyết định theo quy định của pháp luật và phân cấp quản lý cán bộ, công chức hiện hành của cấp có thẩm quyền.</w:t>
      </w:r>
    </w:p>
    <w:p>
      <w:r>
        <w:t>3.5. Biên chế công chức của Phòng Kinh tế (hoặc Phòng Kinh tế, Hạ tầng và Đô thị) do Chủ tịch Ủy ban nhân dân cấp xã quyết định trong tổng biên chế công chức của Ủy ban nhân dân cấp xã và định mức biên chế của Phòng Kinh tế (hoặc Phòng Kinh tế, Hạ tầng và Đô thị) trên cơ sở cấp có thẩm quyền giao hằng năm.</w:t>
      </w:r>
    </w:p>
    <w:p>
      <w:r>
        <w:t>III. PHÒNG VĂN HÓA - XÃ HỘI</w:t>
      </w:r>
    </w:p>
    <w:p>
      <w:r>
        <w:t>1. Vị trí, chức năng</w:t>
      </w:r>
    </w:p>
    <w:p>
      <w:r>
        <w:t>Phòng Văn hóa - Xã hội là cơ quan chuyên môn thuộc Ủy ban nhân dân cấp xã.</w:t>
      </w:r>
    </w:p>
    <w:p>
      <w:r>
        <w:t>Phòng Văn hóa - Xã hội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cấp xã, đồng thời chịu sự chỉ đạo, kiểm tra, hướng dẫn về chuyên môn nghiệp vụ của cơ quan chuyên môn thuộc Ủy ban nhân dân Thành phố.</w:t>
      </w:r>
    </w:p>
    <w:p>
      <w:r>
        <w:t>Phòng Văn hóa - Xã hội có con dấu để thực hiện nhiệm vụ được giao theo Nghị quyết số 190/NQ-CP ngày 26 tháng 6 năm 2025 của Chính phủ về con dấu của cơ quan chuyên môn thuộc Ủy ban nhân dân xã, phường, đặc khu thuộc tỉnh, thành phố trực thuộc trung ương.</w:t>
      </w:r>
    </w:p>
    <w:p>
      <w:r>
        <w:t>Phòng Văn hóa - Xã hội tham mưu, giúp Ủy ban nhân dân cấp xã thực hiện chức năng quản lý nhà nước về các lĩnh vực sau:</w:t>
      </w:r>
    </w:p>
    <w:p>
      <w:r>
        <w:t>- Lĩnh vực Nội vụ, gồm: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 công tác dân tộc và tín ngưỡng, tôn giáo.</w:t>
      </w:r>
    </w:p>
    <w:p>
      <w:r>
        <w:t>- Lĩnh vực Giáo dục và Đào tạo, gồm: Giáo dục mầm non; giáo dục phổ thông (cơ sở giáo dục mầm non, trường tiểu học, trường trung học cơ sở, trường phổ thông có nhiều cấp học có cấp học cao nhất là cấp trung học cơ sở); trung tâm học tập cộng đồng.</w:t>
      </w:r>
    </w:p>
    <w:p>
      <w:r>
        <w:t>- Lĩnh vực Văn hóa, Khoa học và Thông tin, gồm: Văn hóa; gia đình; thể dục, thể thao; du lịch; quảng cáo; phát thanh truyền hình; báo chí; thông tin cơ sở; thông tin đối ngoại; hoạt động nghiên cứu khoa học, ứng dụng, phát triển công nghệ, đổi mới sáng tạo, khởi nghiệp sáng tạo; phát triển tiềm lực khoa học và công nghệ;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p>
    <w:p>
      <w:r>
        <w:t>- Lĩnh vực Y tế, gồm: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p>
      <w:r>
        <w:t>2. Nhiệm vụ và quyền hạn</w:t>
      </w:r>
    </w:p>
    <w:p>
      <w:r>
        <w:t>2.1. Trình Ủy ban nhân dân cấp xã</w:t>
      </w:r>
    </w:p>
    <w:p>
      <w:r>
        <w:t>a) Dự thảo nghị quyết của Hội đồng nhân dân cấp xã, dự thảo quyết định của Ủy ban nhân dân cấp xã liên quan đến ngành, lĩnh vực thuộc phạm vi quản lý của Phòng và các văn bản khác theo phân công của Ủy ban nhân dân cấp xã;</w:t>
      </w:r>
    </w:p>
    <w:p>
      <w:r>
        <w:t>b) Dự thảo kế hoạch phát triển ngành, lĩnh vực; chương trình, biện pháp tổ chức thực hiện các nhiệm vụ về ngành, lĩnh vực trên địa bàn cấp xã trong phạm vi quản lý của Phòng;</w:t>
      </w:r>
    </w:p>
    <w:p>
      <w:r>
        <w:t>c) Dự thảo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 kế hoạch thực hiện phổ cập giáo dục, xóa mù chữ trên địa bàn.</w:t>
      </w:r>
    </w:p>
    <w:p>
      <w:r>
        <w:t>d) Dự thảo quyết định quy định cụ thể chức năng, nhiệm vụ, quyền hạn và tổ chức bộ máy của Phòng và đơn vị sự nghiệp công lập thuộc Ủy ban nhân dân cấp xã theo quy định của pháp luật và quy định của Ủy ban nhân dân Thành phố.</w:t>
      </w:r>
    </w:p>
    <w:p>
      <w:r>
        <w:t>2.2. Trình Chủ tịch Ủy ban nhân dân cấp xã</w:t>
      </w:r>
    </w:p>
    <w:p>
      <w:r>
        <w:t>a) Dự thảo quyết định bổ nhiệm nhân sự thuộc thẩm quyền của Chủ tịch Ủy ban nhân dân cấp xã theo quy định của Đảng và quy định của pháp luật.</w:t>
      </w:r>
    </w:p>
    <w:p>
      <w:r>
        <w:t>b) Dự thảo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w:t>
      </w:r>
    </w:p>
    <w:p>
      <w:r>
        <w:t>c) Dự thảo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công nhận, miễn nhiệm, bãi nhiệm chủ tịch hội đồng trường, phó chủ tịch hội đồng trường, hiệu trưởng, phó hiệu trưởng các cơ sở giáo dục tư thục, dân lập thuộc thẩm quyền quản lý theo tiêu chuẩn chức danh và thủ tục do pháp luật quy định.</w:t>
      </w:r>
    </w:p>
    <w:p>
      <w:r>
        <w:t>d) Quyết định cấp văn bằng tốt nghiệp trung học cơ sở theo quy định.</w:t>
      </w:r>
    </w:p>
    <w:p>
      <w:r>
        <w:t>đ) Các văn bản khác thuộc thẩm quyền của Chủ tịch Ủy ban nhân dân cấp xã trong lĩnh vực thuộc phạm vi quản lý theo quy định pháp luật.</w:t>
      </w:r>
    </w:p>
    <w:p>
      <w:r>
        <w:t>2.3.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2.4. Lĩnh vực Nội vụ</w:t>
      </w:r>
    </w:p>
    <w:p>
      <w:r>
        <w:t>a) Về tổ chức bộ máy:</w:t>
      </w:r>
    </w:p>
    <w:p>
      <w:r>
        <w:t>- Tham mưu, giúp Ủy ban nhân dân cấp xã trình Hội đồng nhân dân cấp xã quyết định việc thành lập, tổ chức lại, thay đổi tên gọi, giải thể cơ quan chuyên môn, tổ chức hành chính khác thuộc Ủy ban nhân dân cấp xã.</w:t>
      </w:r>
    </w:p>
    <w:p>
      <w:r>
        <w:t>- Thẩm định đối với các dự thảo văn bản:</w:t>
      </w:r>
    </w:p>
    <w:p>
      <w:r>
        <w:t>+ Quy định chức năng, nhiệm vụ, quyền hạn và tổ chức của cơ quan hành chính, đơn vị sự nghiệp công lập thuộc Ủy ban nhân dân cấp xã; bảo đảm việc thực hiện các nhiệm vụ quản lý nhà nước về lĩnh vực nội vụ có liên quan trong chức năng, nhiệm vụ, quyền hạn và tổ chức của các phòng chuyên môn thuộc Ủy ban nhân dân cấp xã.</w:t>
      </w:r>
    </w:p>
    <w:p>
      <w:r>
        <w:t>+ Thành lập, tổ chức lại, giải thể tổ chức hành chính, đơn vị sự nghiệp công lập thuộc thẩm quyền quyết định của Ủy ban nhân dân cấp xã (trừ trường hợp pháp luật chuyên ngành có quy định khác).</w:t>
      </w:r>
    </w:p>
    <w:p>
      <w:r>
        <w:t>+ Thành lập, kiện toàn, sáp nhập, giải thể tổ chức phối hợp liên ngành thuộc thẩm quyền quyết định của Chủ tịch Ủy ban nhân dân cấp xã theo quy định của pháp luật.</w:t>
      </w:r>
    </w:p>
    <w:p>
      <w:r>
        <w:t>b) Về vị trí việc làm, biên chế công chức:</w:t>
      </w:r>
    </w:p>
    <w:p>
      <w:r>
        <w:t>- Thẩm định đề án vị trí việc làm, đề án điều chỉnh vị trí việc làm của cơ quan, tổ chức thuộc phạm vi quản lý của Ủy ban nhân dân cấp xã; tổng hợp, trình Ủy ban nhân dân cấp xã quyết định theo thẩm quyền hoặc trình Ủy ban nhân dân Thành phố quyết định theo quy định của pháp luật và theo quy định của Ủy ban nhân dân Thành phố.</w:t>
      </w:r>
    </w:p>
    <w:p>
      <w:r>
        <w:t>- Tham mưu, giúp Ủy ban nhân dân cấp xã:</w:t>
      </w:r>
    </w:p>
    <w:p>
      <w:r>
        <w:t>+ Thẩm định, trình Ủy ban nhân dân Thành phố kế hoạch biên chế công chức hằng năm hoặc điều chỉnh biên chế công chức thuộc chính quyền địa phương cấp xã.</w:t>
      </w:r>
    </w:p>
    <w:p>
      <w:r>
        <w:t>+ Thực hiện giao biên chế công chức đối với cơ quan, tổ chức thuộc Hội đồng nhân dân cấp xã, Ủy ban nhân dân cấp xã trong tổng số biên chế công chức được cấp có thẩm quyền giao và theo phân cấp của Ủy ban nhân dân Thành phố.</w:t>
      </w:r>
    </w:p>
    <w:p>
      <w:r>
        <w:t>- Tổng hợp vị trí việc làm và ngạch công chức tương ứng của cơ quan, tổ chức thuộc Hội đồng nhân dân cấp xã, Ủy ban nhân dân cấp xã, trình Ủy ban nhân dân cấp xã gửi Sở Nội vụ tổng hợp theo quy định của pháp luật.</w:t>
      </w:r>
    </w:p>
    <w:p>
      <w:r>
        <w:t>c) Về vị trí việc làm, cơ cấu viên chức theo chức danh nghề nghiệp và số lượng người làm việc trong các đơn vị sự nghiệp công lập:</w:t>
      </w:r>
    </w:p>
    <w:p>
      <w:r>
        <w:t>-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xã; trình Ủy ban nhân dân cấp xã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 Tham mưu, giúp Ủy ban nhân dân cấp xã:</w:t>
      </w:r>
    </w:p>
    <w:p>
      <w:r>
        <w:t>+ Thẩm định, trình Ủy ban nhân dân Thành phố kế hoạch số lượng người làm việc của đơn vị sự nghiệp công lập chưa tự bảo đảm chi thường xuyên thuộc phạm vi quản lý.</w:t>
      </w:r>
    </w:p>
    <w:p>
      <w:r>
        <w:t>+ 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xã gửi Sở Nội vụ theo quy định của pháp luật.</w:t>
      </w:r>
    </w:p>
    <w:p>
      <w:r>
        <w:t>d) Về thực hiện chế độ, chính sách tiền lương, phụ cấp và tiền thưởng đối với cán bộ, công chức, viên chức, lao động hợp đồng trong cơ quan, tổ chức hành chính, đơn vị sự nghiệp công lập:</w:t>
      </w:r>
    </w:p>
    <w:p>
      <w:r>
        <w:t>-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Thành phố.</w:t>
      </w:r>
    </w:p>
    <w:p>
      <w:r>
        <w:t>-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r>
        <w:t>đ) Về cải cách hành chính:</w:t>
      </w:r>
    </w:p>
    <w:p>
      <w:r>
        <w:t>- Tham mưu, trình Ủy ban nhân dân cấp xã:</w:t>
      </w:r>
    </w:p>
    <w:p>
      <w:r>
        <w:t>+ Quyết định phân công các cơ quan chuyên môn thuộc Ủy ban nhân dân cấp xã chủ trì hoặc phối hợp thực hiện các nội dung, nhiệm vụ của công tác cải cách hành chính.</w:t>
      </w:r>
    </w:p>
    <w:p>
      <w:r>
        <w:t>+ Quyết định các biện pháp đẩy mạnh cải cách hành chính trên địa bàn.</w:t>
      </w:r>
    </w:p>
    <w:p>
      <w:r>
        <w:t>- Tham mưu, giúp Ủy ban nhân dân cấp xã theo dõi, kiểm tra các cơ quan chuyên môn cùng cấp thực hiện công tác cải cách hành chính trên địa bàn.</w:t>
      </w:r>
    </w:p>
    <w:p>
      <w:r>
        <w:t>- Chủ trì, phối hợp với các cơ quan chuyên môn thuộc, trực thuộc Ủy ban nhân dân cấp xã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e) Về chính quyền địa phương:</w:t>
      </w:r>
    </w:p>
    <w:p>
      <w:r>
        <w:t>- Tham mưu, giúp Thường trực Hội đồng nhân dân cấp xã, Ủy ban nhân dân cấp xã triển khai công tác bầu cử đại biểu Quốc hội và đại biểu Hội đồng nhân dân các cấp trên địa bàn theo quy định của pháp luật và hướng dẫn của cơ quan cấp trên.</w:t>
      </w:r>
    </w:p>
    <w:p>
      <w:r>
        <w:t>- Tham mưu, giúp Thường trực Hội đồng nhân dân, Chủ tịch Hội đồng nhân dân, Chủ tịch Ủy ban nhân dân cấp xã trình Hội đồng nhân dân cấp xã bầu, miễn nhiệm, bãi nhiệm Chủ tịch, Phó Chủ tịch, Trưởng Ban của Hội đồng nhân dân cấp xã, Chủ tịch, Phó Chủ tịch và các Ủy viên Ủy ban nhân dân cấp xã; phê chuẩn danh sách và việc cho thôi làm Phó Trưởng Ban, Ủy viên của Ban của Hội đồng nhân dân cấp xã theo quy định của pháp luật.</w:t>
      </w:r>
    </w:p>
    <w:p>
      <w:r>
        <w:t>- Tham mưu, giúp Thường trực Hội đồng nhân dân cấp xã trình Thường trực Hội đồng nhân dân Thành phố phê chuẩn kết quả bầu, miễn nhiệm, bãi nhiệm Chủ tịch, Phó Chủ tịch Hội đồng nhân dân cấp xã.</w:t>
      </w:r>
    </w:p>
    <w:p>
      <w:r>
        <w:t>- Tham mưu, giúp Thường trực Hội đồng nhân dân cấp xã trình Chủ tịch Ủy ban nhân dân Thành phố phê chuẩn kết quả bầu, miễn nhiệm, bãi nhiệm Chủ tịch, Phó Chủ tịch Ủy ban nhân dân cấp xã; giao quyền Chủ tịch Ủy ban nhân dân cấp xã theo quy định của pháp luật.</w:t>
      </w:r>
    </w:p>
    <w:p>
      <w:r>
        <w:t>- Tham mưu, giúp Ủy ban nhân dân cấp xã trình Hội đồng nhân dân cấp xã quyết định thành lập, tổ chức lại, giải thể, đặt tên, đổi tên thôn, tổ dân phố theo quy định của pháp luật; quyết định cụ thể số lượng người hoạt động không chuyên trách trên địa bàn hưởng phụ cấp từ ngân sách nhà nước theo quy định của Thành phố.</w:t>
      </w:r>
    </w:p>
    <w:p>
      <w:r>
        <w:t>- Tham mưu, giúp Ủy ban nhân dân cấp xã, Chủ tịch Ủy ban nhân dân cấp xã hướng dẫn, kiểm tra tổ chức và hoạt động của thôn, tổ dân phố theo quy định của pháp luật và phân cấp của Thành phố.</w:t>
      </w:r>
    </w:p>
    <w:p>
      <w:r>
        <w:t>g) Về địa giới đơn vị hành chính:</w:t>
      </w:r>
    </w:p>
    <w:p>
      <w:r>
        <w:t>Tham mưu, giúp Ủy ban nhân dân, Chủ tịch Ủy ban nhân dân cấp xã:</w:t>
      </w:r>
    </w:p>
    <w:p>
      <w:r>
        <w:t>- Trình cấp có thẩm quyền xem xét, quyết định đề án thành lập, giải thể, nhập, chia đơn vị hành chính, điều chỉnh địa giới, đổi tên đơn vị hành chính cấp xã và giải quyết trường hợp chưa thống nhất về địa giới đơn vị hành chính cấp xã; việc công nhận phân loại đơn vị hành chính cấp xã; việc công nhận xã đảo, xã an toàn khu;</w:t>
      </w:r>
    </w:p>
    <w:p>
      <w:r>
        <w:t>- Quản lý hồ sơ, bản đồ địa giới đơn vị hành chính của cấp xã; mốc địa giới đơn vị hành chính quốc gia, Thành phố, cấp xã ở địa phương theo quy định của pháp luật và hướng dẫn của cơ quan nhà nước cấp trên.</w:t>
      </w:r>
    </w:p>
    <w:p>
      <w:r>
        <w:t>-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r>
        <w:t>h) Về cán bộ, công chức, viên chức và người hoạt động không chuyên trách:</w:t>
      </w:r>
    </w:p>
    <w:p>
      <w:r>
        <w:t>Tham mưu, giúp Chủ tịch Ủy ban nhân dân cấp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cấp xã theo phân cấp, ủy quyền; quyết định tạm đình chỉ công tác đối với Phó Chủ tịch Ủy ban nhân dân cấp xã, người đứng đầu cơ quan chuyên môn, tổ chức hành chính khác, đơn vị sự nghiệp công lập thuộc Ủy ban nhân dân cấp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cấp xã theo quy định.</w:t>
      </w:r>
    </w:p>
    <w:p>
      <w:r>
        <w:t>i) Thực hiện công tác đào tạo, bồi dưỡng đối với cán bộ, công chức, viên chức và các đối tượng khác theo quy định của pháp luật và theo quy định của Ủy ban nhân dân Thành phố.</w:t>
      </w:r>
    </w:p>
    <w:p>
      <w:r>
        <w:t>k) Về tổ chức hội, quỹ xã hội, quỹ từ thiện, tổ chức phi chính phủ:</w:t>
      </w:r>
    </w:p>
    <w:p>
      <w:r>
        <w:t>Tham mưu giúp Ủy ban nhân dân cấp xã, Chủ tịch Ủy ban nhân dân cấp xã thực hiện quản lý nhà nước về hội, quỹ xã hội, quỹ từ thiện, tổ chức phi chính phủ, hoạt động chữ thập đỏ theo quy định về hội, quỹ xã hội, quỹ từ thiện, tổ chức phi chính phủ và quy định của pháp luật, các quy định khác có liên quan.</w:t>
      </w:r>
    </w:p>
    <w:p>
      <w:r>
        <w:t>l) Về văn thư, lưu trữ nhà nước:</w:t>
      </w:r>
    </w:p>
    <w:p>
      <w:r>
        <w:t>Tham mưu, giúp Ủy ban nhân dân cấp xã:</w:t>
      </w:r>
    </w:p>
    <w:p>
      <w:r>
        <w:t>- Kiểm tra, hướng dẫn nghiệp vụ văn thư, lưu trữ thuộc phạm vi quản lý.</w:t>
      </w:r>
    </w:p>
    <w:p>
      <w:r>
        <w:t>- Thực hiện hoạt động nghiệp vụ văn thư, lưu trữ theo quy định.</w:t>
      </w:r>
    </w:p>
    <w:p>
      <w:r>
        <w:t>- Làm đầu mối nộp hồ sơ, tài liệu lưu trữ của các cơ quan, tổ chức cấp xã vào lưu trữ lịch sử của Nhà nước ở Thành phố theo quy định.</w:t>
      </w:r>
    </w:p>
    <w:p>
      <w:r>
        <w:t>m) Về thanh niên và bình đẳng giới:</w:t>
      </w:r>
    </w:p>
    <w:p>
      <w:r>
        <w:t>-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 Kiểm tra, đánh giá việc thực hiện quy định, chính sách, pháp luật đối với thanh niên và công tác thanh niên; bình đẳng giới và phòng ngừa, ứng phó với bạo lực trên cơ sở giới trên địa bàn.</w:t>
      </w:r>
    </w:p>
    <w:p>
      <w:r>
        <w:t>n) Về thi đua, khen thưởng:</w:t>
      </w:r>
    </w:p>
    <w:p>
      <w:r>
        <w:t>- Tham mưu, giúp Ủy ban nhân dân cấp xã, Chủ tịch Ủy ban nhân dân cấp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r>
        <w:t>- Thẩm định hồ sơ đề nghị khen thưởng của tập thể, cá nhân ở địa phương, trình Chủ tịch Ủy ban nhân dân cấp xã quyết định khen thưởng hoặc đề nghị cấp có thẩm quyền quyết định khen thưởng theo quy định của pháp luật; tham mưu giúp Ủy ban nhân dân cấp xã tổ chức thực hiện việc trao tặng, đón nhận các danh hiệu thi đua và hình thức khen thưởng.</w:t>
      </w:r>
    </w:p>
    <w:p>
      <w:r>
        <w:t>- Hướng dẫn, kiểm tra việc thực hiện kế hoạch, nội dung thi đua, khen thưởng trên địa bàn; xây dựng, quản lý và sử dụng Quỹ thi đua, khen thưởng theo quy định của pháp luật.</w:t>
      </w:r>
    </w:p>
    <w:p>
      <w:r>
        <w:t>- Làm nhiệm vụ thường trực của Hội đồng Thi đua - Khen thưởng cấp xã.</w:t>
      </w:r>
    </w:p>
    <w:p>
      <w:r>
        <w:t>o) Về lĩnh vực việc làm:</w:t>
      </w:r>
    </w:p>
    <w:p>
      <w:r>
        <w:t>-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 Hướng dẫn và thực hiện chính sách hỗ trợ tạo việc làm, chính sách bảo hiểm thất nghiệp theo quy định của pháp luật.</w:t>
      </w:r>
    </w:p>
    <w:p>
      <w:r>
        <w:t>- Hướng dẫn và tổ chức thực hiện các quy định của pháp luật về dịch vụ việc làm tại địa phương.</w:t>
      </w:r>
    </w:p>
    <w:p>
      <w:r>
        <w:t>p) Về lĩnh vực người lao động Việt Nam đi làm việc ở nước ngoài theo hợp đồng:</w:t>
      </w:r>
    </w:p>
    <w:p>
      <w:r>
        <w:t>-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 Hỗ trợ người lao động sau khi về nước tiếp cận dịch vụ tư vấn tâm lý xã hội tự nguyện nhằm hòa nhập xã hội.</w:t>
      </w:r>
    </w:p>
    <w:p>
      <w:r>
        <w:t>- Tham mưu, trình Ủy ban nhân dân cấp xã nơi thường trú của người lao động ký văn bản xác nhận việc đăng ký hợp đồng lao động theo quy định tại khoản 3 Điều 50 của Luật Người lao động Việt Nam đi làm việc ở nước ngoài theo hợp đồng năm 2020.</w:t>
      </w:r>
    </w:p>
    <w:p>
      <w:r>
        <w:t>q) Về lĩnh vực lao động, tiền lương:</w:t>
      </w:r>
    </w:p>
    <w:p>
      <w:r>
        <w:t>- Tiếp nhận đăng ký nội quy lao động trong trường hợp được cơ quan chuyên môn về nội vụ thuộc Ủy ban nhân dân Thành phố ủy quyền theo quy định của pháp luật.</w:t>
      </w:r>
    </w:p>
    <w:p>
      <w:r>
        <w:t>- Hướng dẫn thực hiện các quy định của pháp luật về chế độ tiền lương trong khu vực sản xuất kinh doanh.</w:t>
      </w:r>
    </w:p>
    <w:p>
      <w:r>
        <w:t>- Thực hiện tuyên truyền, phổ biến quy định pháp luật về lao động là người giúp việc gia đình; quản lý, kiểm tra, giám sát việc thực hiện các quy định về lao động là người giúp việc gia đình trên địa bàn.</w:t>
      </w:r>
    </w:p>
    <w:p>
      <w:r>
        <w:t>- Hướng dẫn, hỗ trợ và tổ chức thực hiện các quy định của pháp luật lao động về tổ chức và hoạt động của các tổ chức của người lao động tại doanh nghiệp.</w:t>
      </w:r>
    </w:p>
    <w:p>
      <w:r>
        <w:t>r) Về lĩnh vực bảo hiểm xã hội:</w:t>
      </w:r>
    </w:p>
    <w:p>
      <w:r>
        <w:t>- Hướng dẫn và tổ chức thực hiện các quy định của pháp luật về bảo hiểm xã hội trong phạm vi địa phương theo quy định của pháp luật.</w:t>
      </w:r>
    </w:p>
    <w:p>
      <w:r>
        <w:t>- Tiếp nhận hồ sơ và thực hiện xác định số lao động thuộc diện tham gia bảo hiểm xã hội bắt buộc tạm thời nghỉ việc đối với cơ quan, đơn vị, tổ chức, doanh nghiệp thuộc Ủy ban nhân dân cấp xã xin tạm dừng đóng vào quỹ hưu trí và tử tuất.</w:t>
      </w:r>
    </w:p>
    <w:p>
      <w:r>
        <w:t>s) Về lĩnh vực an toàn, vệ sinh lao động:</w:t>
      </w:r>
    </w:p>
    <w:p>
      <w:r>
        <w:t>- Hướng dẫn và tổ chức thực hiện các quy định của pháp luật về an toàn, vệ sinh lao động; về thời giờ làm việc, thời giờ nghỉ ngơi trong phạm vi địa phương; Tháng hành động về an toàn, vệ sinh lao động.</w:t>
      </w:r>
    </w:p>
    <w:p>
      <w:r>
        <w:t>-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việc không theo hợp đồng lao động.</w:t>
      </w:r>
    </w:p>
    <w:p>
      <w:r>
        <w:t>- Tiếp nhận và xử lý về sự cố kỹ thuật gây mất an toàn, vệ sinh lao động nghiêm trọng trên địa bàn.</w:t>
      </w:r>
    </w:p>
    <w:p>
      <w:r>
        <w:t>- Tham mưu giúp Ủy ban nhân dân cấp xã quản lý nhà nước về lĩnh vực an toàn, vệ sinh lao động.</w:t>
      </w:r>
    </w:p>
    <w:p>
      <w:r>
        <w:t>t) Về lĩnh vực người có công:</w:t>
      </w:r>
    </w:p>
    <w:p>
      <w:r>
        <w:t>- Quản lý các công trình ghi công liệt sĩ, mộ liệt sĩ trên địa bàn theo phân cấp.</w:t>
      </w:r>
    </w:p>
    <w:p>
      <w:r>
        <w:t>- Phối hợp với các ngành, đoàn thể xây dựng phong trào toàn dân chăm sóc, giúp đỡ người có công với cách mạng và các đối tượng chính sách xã hội.</w:t>
      </w:r>
    </w:p>
    <w:p>
      <w:r>
        <w:t>- Hướng dẫn và tổ chức thực hiện các quy định của pháp luật đối với người có công với cách mạng và thân nhân người có công với cách mạng trên địa bàn theo phân cấp.</w:t>
      </w:r>
    </w:p>
    <w:p>
      <w:r>
        <w:t>- Quản lý đối tượng, hồ sơ đối tượng và kinh phí thực hiện các chính sách, chế độ ưu đãi đối với người có công với cách mạng và thân nhân người có công với cách mạng trên địa bàn theo phân cấp.</w:t>
      </w:r>
    </w:p>
    <w:p>
      <w:r>
        <w:t>x) Về công tác dân chủ, dân vận:</w:t>
      </w:r>
    </w:p>
    <w:p>
      <w:r>
        <w:t>- Tham mưu, tổ chức thi hành pháp luật về thực hiện dân chủ ở cơ sở; giữ mối liên hệ chặt chẽ với Nhân dân và cộng đồng dân cư trên địa bàn cấp xã.</w:t>
      </w:r>
    </w:p>
    <w:p>
      <w:r>
        <w:t>- Tham mưu xây dựng và tổ chức thực hiện nghị quyết của Hội đồng nhân dân quyết định các biện pháp bảo đảm thực hiện dân chủ ở cơ sở trên địa bàn cấp xã.</w:t>
      </w:r>
    </w:p>
    <w:p>
      <w:r>
        <w:t>- Xem xét, giải quyết và trả lời kịp thời các khiếu nại, tố cáo, kiến nghị của công dân, kiến nghị của Ban Thanh tra nhân dân ở cấp xã; Ban Giám sát đầu tư của công đoàn, Ủy ban Trung ương Mặt trận Tổ quốc Việt Nam và các tổ chức chính trị - xã hội cấp xã.</w:t>
      </w:r>
    </w:p>
    <w:p>
      <w:r>
        <w:t>-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r>
        <w:t>- Tham mưu, triển khai thực hiện công tác dân vận theo quy định của Đảng, quy định của pháp luật và hướng dẫn của cơ quan cấp trên.</w:t>
      </w:r>
    </w:p>
    <w:p>
      <w:r>
        <w:t>y) Giúp Ủy ban nhân dân cấp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r>
        <w:t>2.5. Lĩnh vực dân tộc và và tín ngưỡng, tôn giáo</w:t>
      </w:r>
    </w:p>
    <w:p>
      <w:r>
        <w:t>a) Về công tác dân tộc:</w:t>
      </w:r>
    </w:p>
    <w:p>
      <w:r>
        <w:t>- Tham mưu, giúp Ủy ban nhân dân cấp xã tổ chức thực hiện các chiến lược, kế hoạch, chương trình, đề án, dự án về công tác dân tộc theo chỉ đạo, hướng dẫn của Bộ Dân tộc và Tôn giáo, Ủy ban nhân dân Thành phố, Sở Dân tộc và Tôn giáo.</w:t>
      </w:r>
    </w:p>
    <w:p>
      <w:r>
        <w:t>- Tham mưu, giúp Ủy ban nhân dân cấp xã tổ chức thực hiện, sơ kết, tổng kết và đánh giá việc thực hiện các chủ trương, chính sách dân tộc; chương trình, đề án, dự án phát triển kinh tế - xã hội ở thôn đặc biệt khó khăn, xã khu vực I, II, III thuộc vùng đồng bào dân tộc thiểu số và miền núi; chính sách đầu tư, hỗ trợ ổn định cuộc sống cho đồng bào dân tộc thiểu số; chính sách, dự án hỗ trợ người dân ở các địa bàn đặc biệt khó khăn; chính sách, dự án bảo tồn và phát triển đối với các nhóm dân tộc thiểu số rất ít người, dân tộc thiểu số còn gặp nhiều khó khăn, có khó khăn đặc thù.</w:t>
      </w:r>
    </w:p>
    <w:p>
      <w:r>
        <w:t>-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cấp xã; tổ chức các hội nghị biểu dương, tôn vinh các điển hình tiên tiến trong đồng bào dân tộc thiểu số; tổ chức các hoạt động giao lưu, tọa đàm,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r>
        <w:t>- Tham mưu giúp Ủy ban nhân dân cấp xã tổ chức rà soát, tổng hợp và lập hồ sơ xác định thôn đặc biệt khó khăn, xã khu vực I, II, III thuộc vùng đồng bào dân tộc thiểu số và miền núi; xác định các dân tộc còn gặp nhiều khó khăn, có khó khăn đặc thù trình cấp có thẩm quyền phê duyệt.</w:t>
      </w:r>
    </w:p>
    <w:p>
      <w:r>
        <w:t>- Tham mưu giúp Ủy ban nhân dân cấp xã, Chủ tịch Ủy ban nhân dân cấp xã triển khai thực hiện việc công nhận, đưa ra khỏi danh sách và thay thế, bổ sung người có uy tín, gửi cơ quan chuyên môn về công tác dân tộc, tín ngưỡng, tôn giáo Thành phố cho ý kiến trước khi quyết định; tổ chức thực hiện chính sách đối với người có uy tín trong đồng bào dân tộc thiểu số theo quy định.</w:t>
      </w:r>
    </w:p>
    <w:p>
      <w:r>
        <w:t>b) Về tín ngưỡng, tôn giáo:</w:t>
      </w:r>
    </w:p>
    <w:p>
      <w:r>
        <w:t>- Tham mưu, giúp Ủy ban nhân dân cấp xã tổ chức thực hiện chiến lược, kế hoạch, chương trình, đề án, dự án về tín ngưỡng, tôn giáo hoặc có liên quan đến tín ngưỡng, tôn giáo theo chỉ đạo, hướng dẫn của Bộ Dân tộc và Tôn giáo, Ủy ban nhân dân Thành phố, Sở Dân tộc và Tôn giáo.</w:t>
      </w:r>
    </w:p>
    <w:p>
      <w:r>
        <w:t>- Tham mưu, giúp Ủy ban nhân dân cấp xã quản lý nhà nước về hoạt động tín ngưỡng, tôn giáo của các cơ sở tín ngưỡng, tôn giáo không phải là di sản văn hóa phi vật thể và các cơ sở tín ngưỡng không phải là di tích lịch sử, văn hóa, danh lam thắng cảnh đã được xếp hạng hoặc đã được Ủy ban nhân dân Thành phố đưa vào danh mục kiểm kê di tích của địa phương; phối hợp với các cơ quan, đơn vị liên quan theo dõi, nắm tình hình để phòng ngừa, phát hiện và xử lý các hoạt động lợi dụng tín ngưỡng, tôn giáo vào mục đích ngoài tôn giáo, chia rẽ dân tộc, chia rẽ tôn giáo, lợi dụng hoạt động tín ngưỡng, hoạt động tôn giáo để trục lợi.</w:t>
      </w:r>
    </w:p>
    <w:p>
      <w:r>
        <w:t>- Giúp Ủy ban nhân dân cấp xã làm đầu mối liên hệ với các tổ chức tôn giáo, tổ chức tôn giáo trực thuộc và cơ sở tín ngưỡng thuộc thẩm quyền quản lý trên địa bàn; tham mưu, tổ chức tiếp đón, thăm hỏi, giải quyết nguyện vọng của chức sắc, chức việc, tín đồ các tôn giáo theo quy định của pháp luật.</w:t>
      </w:r>
    </w:p>
    <w:p>
      <w:r>
        <w:t>- Giải quyết theo thẩm quyền hoặc trình cấp có thẩm quyền giải quyết những vụ việc cụ thể về tín ngưỡng, tôn giáo theo quy định của pháp luật. Chủ trì, phối hợp với các phòng và đơn vị có liên quan trong việc tham mưu, trình Ủy ban nhân dân cấp xã giải quyết những vấn đề phát sinh trong hoạt động tín ngưỡng, tôn giáo thuộc thẩm quyền quản lý.</w:t>
      </w:r>
    </w:p>
    <w:p>
      <w:r>
        <w:t>- Hướng dẫn các cộng đồng, tổ chức, cá nhân trên địa bàn hoạt động theo quy định của pháp luật về tín ngưỡng, tôn giáo.</w:t>
      </w:r>
    </w:p>
    <w:p>
      <w:r>
        <w:t>2.6. Lĩnh vực Giáo dục và Đào tạo</w:t>
      </w:r>
    </w:p>
    <w:p>
      <w:r>
        <w:t>a) Về tài chính, tài sản cho giáo dục:</w:t>
      </w:r>
    </w:p>
    <w:p>
      <w:r>
        <w:t>- Phối hợp với các cơ quan chuyên môn có liên quan tham mưu, trình Ủy ban nhân dân cấp xã quyết định quy hoạch, kế hoạch sử dụng đất, kế hoạch phát triển giáo dục trên địa bàn trong phạm vi được phân quyền quản lý.</w:t>
      </w:r>
    </w:p>
    <w:p>
      <w:r>
        <w:t>- Phối hợp với các cơ quan chuyên môn có liên quan tham mưu, trình Ủy ban nhân dân cấp xã quyết định chủ trương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w:t>
      </w:r>
    </w:p>
    <w:p>
      <w:r>
        <w:t>- Phối hợp với các cơ quan chuyên môn có liên quan tham mưu, trình Ủy ban nhân dân cấp xã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w:t>
      </w:r>
    </w:p>
    <w:p>
      <w:r>
        <w:t>- Phối hợp với các cơ quan chuyên môn có liên quan tham mưu, giúp Ủy ban nhân dân cấp xã hướng dẫn, kiểm tra việc cấp, sử dụng ngân sách nhà nước và các nguồn tài chính hợp pháp khác đối với các cơ sở giáo dục trên địa bàn theo quy định.</w:t>
      </w:r>
    </w:p>
    <w:p>
      <w:r>
        <w:t>- Phối hợp với các cơ quan chuyên môn có liên quan tham mưu, trình Ủy ban nhân dân cấp xã quyết định chi trả (hoặc ủy quyền cho cơ sở giáo dục chi trả), quyết toán kinh phí miễn, giảm học phí, hỗ trợ chi phí học tập, hỗ trợ học phí và các chính sách khác theo quy định của pháp luật.</w:t>
      </w:r>
    </w:p>
    <w:p>
      <w:r>
        <w:t>- Phối hợp với các cơ quan chuyên môn có liên quan tham mưu, trình Chủ tịch Ủy ban nhân dân cấp xã xây dựng kế hoạch, đầu tư cho các cơ sở giáo dục trên địa bàn theo quy định; báo cáo cấp có thẩm quyền tình hình vận động, tiếp nhận, quản lý và sử dụng tài trợ của cơ sở giáo dục thuộc thẩm quyền quản lý.</w:t>
      </w:r>
    </w:p>
    <w:p>
      <w:r>
        <w:t>b) Tham mưu, giúp Ủy ban nhân dân xã hướng dẫn, tuyên truyền, phổ biến và tổ chức thực hiện các văn bản quy phạm pháp luật về giáo dục; triển khai kế hoạch, chương trình, dự án, đề án, chính sách và các nội dung khác về giáo dục sau khi đã được cấp có thẩm quyền phê duyệt.</w:t>
      </w:r>
    </w:p>
    <w:p>
      <w:r>
        <w:t>c) Tham mưu, giúp Ủy ban nhân dân xã bảo đảm việc thực hiện các nhiệm vụ quản lý nhà nước về lĩnh vực giáo dục có liên quan trong chức năng, nhiệm vụ, quyền hạn và tổ chức của các phòng chuyên môn thuộc Ủy ban nhân dân cấp xã.</w:t>
      </w:r>
    </w:p>
    <w:p>
      <w:r>
        <w:t>d) Về đội ngũ nhà giáo, cán bộ quản lý cơ sở giáo dục, viên chức, người lao động và vị trí việc làm, cơ cấu viên chức theo chức danh nghề nghiệp, số lượng người làm việc trong các đơn vị sự nghiệp công lập:</w:t>
      </w:r>
    </w:p>
    <w:p>
      <w:r>
        <w:t>- Tham mưu, trình Chủ tịch Ủy ban nhân dân cấp xã kế hoạch đề xuất nhu cầu đội ngũ nhà giáo thuộc thẩm quyền quản lý, báo cáo cấp có thẩm quyền theo quy định.</w:t>
      </w:r>
    </w:p>
    <w:p>
      <w:r>
        <w:t>- Tham mưu, trình Chủ tịch Ủy ban nhân dân cấp xã quyết định phê duyệt vị trí việc làm, điều chỉnh vị trí việc làm và cơ cấu viên chức theo chức danh nghề nghiệp trong các cơ sở giáo dục công lập thuộc thẩm quyền quản lý; quản lý vị trí việc làm, cơ cấu viên chức theo chức danh nghề nghiệp và số lượng người làm việc trong các cơ sở giáo dục thuộc thẩm quyền quản lý.</w:t>
      </w:r>
    </w:p>
    <w:p>
      <w:r>
        <w:t>đ) Tham mưu, giúp Ủy ban nhân dân cấp xã triển khai chương trình giáo dục mầm non, chương trình giáo dục tiểu học, chương trình giáo dục trung học cơ sở, giáo dục thường xuyên, giáo dục nghề nghiệp tại địa phương.</w:t>
      </w:r>
    </w:p>
    <w:p>
      <w:r>
        <w:t>e) Về tổ chức hoạt động và quản lý cơ sở giáo dục:</w:t>
      </w:r>
    </w:p>
    <w:p>
      <w:r>
        <w:t>- Tham mưu, giúp Ủy ban nhân dân cấp xã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w:t>
      </w:r>
    </w:p>
    <w:p>
      <w:r>
        <w:t>- Tham mưu, giúp Ủy ban nhân dân cấp xã tổ chức thực hiện quyền tự chủ, chịu trách nhiệm giải trình về thực hiện nhiệm vụ, bảo đảm chất lượng giáo dục, hoạt động giáo dục thuộc thẩm quyền quản lý.</w:t>
      </w:r>
    </w:p>
    <w:p>
      <w:r>
        <w:t>- Tham mưu, hướng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hóa, xã hội của địa phương.</w:t>
      </w:r>
    </w:p>
    <w:p>
      <w:r>
        <w:t>- Tham mưu, giúp Ủy ban nhân dân cấp xã tổ chức quản lý cơ sở giáo dục mầm non; cơ sở giáo dục tiểu học, cơ sở giáo dục trung học cơ sở, cơ sở giáo dục phổ thông có nhiều cấp học có cấp học cao nhất là trung học cơ sở, trung tâm học tập cộng đồng trên địa bàn quản lý.</w:t>
      </w:r>
    </w:p>
    <w:p>
      <w:r>
        <w:t>- Tham mưu, giúp Ủy ban nhân dân cấp xã thực hiện trách nhiệm giải trình về hoạt động giáo dục, chất lượng giáo dục, quản lý nhà giáo và người học, thực hiện chính sách phát triển giáo dục thuộc thẩm quyền quản lý trước Hội đồng nhân dân cấp xã, Ủy ban nhân dân Thành phố, Sở Giáo dục và Đào tạo và toàn xã hội.</w:t>
      </w:r>
    </w:p>
    <w:p>
      <w:r>
        <w:t>- Tham mưu, giúp Ủy ban nhân dân cấp xã phối hợp với Sở Giáo dục và Đào tạo và các cơ quan liên quan quản lý việc thực hiện quy định về dạy thêm, học thêm trên địa bàn.</w:t>
      </w:r>
    </w:p>
    <w:p>
      <w:r>
        <w:t>g)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viên chức, lao động hợp đồng trong các cơ sở giáo dục thuộc thẩm quyền quản lý theo quy định của pháp luật và theo quy định của Ủy ban nhân dân Thành phố.</w:t>
      </w:r>
    </w:p>
    <w:p>
      <w:r>
        <w:t>h) Kiểm tra trong lĩnh vực giáo dục:</w:t>
      </w:r>
    </w:p>
    <w:p>
      <w:r>
        <w:t>- Tham mưu, giúp Ủy ban nhân dân cấp xã tổ chức kiểm tra việc tuân thủ pháp luật đối với các cơ sở giáo dục thuộc thẩm quyền quản lý nhà nước của Ủy ban nhân dân cấp xã.</w:t>
      </w:r>
    </w:p>
    <w:p>
      <w:r>
        <w:t>- Tham mưu, giúp Ủy ban nhân dân cấp xã thực hiện giải quyết khiếu nại, giải quyết tố cáo và xử lý vi phạm trong lĩnh vực giáo dục đối với các cơ sở giáo dục trên địa bàn thuộc thẩm quyền quản lý theo quy định của pháp luật.</w:t>
      </w:r>
    </w:p>
    <w:p>
      <w:r>
        <w:t>- Tham mưu, giúp Ủy ban nhân dân cấp xã tổ chức kiểm tra điều kiện bảo đảm chất lượng giáo dục của các cơ sở giáo dục trên địa bàn thuộc thẩm quyền quản lý.</w:t>
      </w:r>
    </w:p>
    <w:p>
      <w:r>
        <w:t>- Tham mưu, giúp Ủy ban nhân dân cấp xã tổ chức kiểm tra, giám sát việc thực hiện công tác quản lý nhà giáo, cán bộ quản lý cơ sở giáo dục, viên chức, người lao động tại các cơ sở giáo dục thuộc thẩm quyền quản lý.</w:t>
      </w:r>
    </w:p>
    <w:p>
      <w:r>
        <w:t>i) Tham mưu, trình Chủ tịch Ủy ban nhân dân cấp xã quyết định hoặc trình cấp có thẩm quyền quyết định khen thưởng các tổ chức, cá nhân có nhiều đóng góp đối với sự nghiệp phát triển giáo dục trên địa bàn.</w:t>
      </w:r>
    </w:p>
    <w:p>
      <w:r>
        <w:t>2.7. Lĩnh vực Văn hóa</w:t>
      </w:r>
    </w:p>
    <w:p>
      <w:r>
        <w:t>a) Trình Ủy ban nhân dân cấp xã cấp, sửa đổi, bổ sung, gia hạn, cấp lại, thu hồi giấy chứng nhận đủ điều kiện hoạt động điểm cung cấp dịch vụ trò chơi điện tử công cộng trên địa bàn theo quy định của pháp luật.</w:t>
      </w:r>
    </w:p>
    <w:p>
      <w:r>
        <w:t>b) Tham mưu, giúp Ủy ban nhân dân cấp xã tiếp nhận đăng ký tổ chức lễ hội; tiếp nhận thông báo tổ chức lễ hội truyền thống, lễ hội văn hóa, lễ hội ngành nghề cấp xã; phê duyệt kế hoạch tổ chức ngày hưởng ứng quy mô cấp xã; quản lý hoạt động quảng cáo trên địa bàn cấp xã; tiếp nhận thông báo tổ chức biểu diễn nghệ thuật, tổ chức cuộc thi, liên hoan các loại hình nghệ thuật biểu diễn, tổ chức cuộc thi người đẹp, người mẫu; tiếp nhận thông báo về việc chiếu phim công cộng của các cơ sở cung cấp dịch vụ lưu trú, các cơ sở cung cấp dịch vụ ăn uống, vũ trường , cửa hàng, cửa hiệu và địa điểm công cộng khác; tiếp nhận báo cáo về việc tổ chức giải thi đấu thể thao quần chúng ở cơ sở theo quy định của pháp luật.</w:t>
      </w:r>
    </w:p>
    <w:p>
      <w:r>
        <w:t>c) Tham mưu, giúp Ủy ban nhân dân cấp xã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quản lý khai báo và hoạt động cơ sở dịch vụ photocopy theo quy định của pháp luật.</w:t>
      </w:r>
    </w:p>
    <w:p>
      <w:r>
        <w:t>d) Tham mưu, giúp Chủ tịch Ủy ban nhân dân cấp xã thu thập, báo cáo thông tin về gia đình và phòng, chống bạo lực gia đình theo quy định của pháp luật; thành lập Hội đồng xác định mức độ hỗ trợ thiệt hại cho cá nhân tham gia phòng, chống bạo lực gia đình.</w:t>
      </w:r>
    </w:p>
    <w:p>
      <w:r>
        <w:t>đ) Tham mưu, giúp Ủy ban nhân dân cấp xã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Thành phố.</w:t>
      </w:r>
    </w:p>
    <w:p>
      <w:r>
        <w:t>e) Hướng dẫn các tổ chức, đơn vị và nhân dân trên địa bàn xã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văn hóa, thôn, tổ dân phố văn hóa; tham mưu xây dựng xã, phường, đặc khu tiêu biểu;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g) Kiểm tra hoạt động của các đơn vị sự nghiệp công lập, các thiết chế văn hóa, thể thao cơ sở, điểm vui chơi công cộng, điểm cung cấp dịch vụ trò chơi điện tử công cộng, cơ sở dịch vụ photocopy, cơ sở in và cơ sở phát hành (bao gồm chi nhánh, địa điểm kinh doanh của các cơ sở này) và các cơ sở hoạt động dịch vụ, các tổ chức, cá nhân hoạt động trong các lĩnh vực thuộc phạm vi tham mưu quản lý nhà nước của Bộ Văn hóa, Thể thao và Du lịch trên địa bàn theo quy định của pháp luật.</w:t>
      </w:r>
    </w:p>
    <w:p>
      <w:r>
        <w:t>h) Tổ chức hoạt động thông tin đối ngoại trên địa bàn theo hướng dẫn của Sở Văn hóa và Thể thao.</w:t>
      </w:r>
    </w:p>
    <w:p>
      <w:r>
        <w:t>2.8. Lĩnh vực Khoa học và Thông tin</w:t>
      </w:r>
    </w:p>
    <w:p>
      <w:r>
        <w:t>a) Giúp Ủy ban nhân dân cấp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w:t>
      </w:r>
    </w:p>
    <w:p>
      <w:r>
        <w:t>b) Giúp Ủy ban nhân dân cấp xã quản lý nhà nước, khuyến khích, hỗ trợ phát triển tổ chức kinh tế tập thể, kinh tế tư nhân, các hội và tổ chức phi chính phủ hoạt động trên địa bàn thuộc các lĩnh vực trong phạm vi chức năng, nhiệm vụ được giao theo quy định của pháp luật.</w:t>
      </w:r>
    </w:p>
    <w:p>
      <w:r>
        <w:t>c)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p>
    <w:p>
      <w:r>
        <w:t>d) Tiếp nhận, triển khai mô hình mẫu từ cấp Thành phố trong các lĩnh vực thuộc phạm vi quản lý.</w:t>
      </w:r>
    </w:p>
    <w:p>
      <w:r>
        <w:t>đ) Quản lý, kiểm tra và hướng dẫn các điểm phục vụ bưu chính, điểm cung cấp dịch vụ viễn thông, Internet trên địa bàn theo quy định của pháp luật.</w:t>
      </w:r>
    </w:p>
    <w:p>
      <w:r>
        <w:t>e) Tổ chức thực hiện các quy định của pháp luật về tiêu chuẩn, đo lường và chất lượng sản phẩm, hàng hóa trên địa bàn.</w:t>
      </w:r>
    </w:p>
    <w:p>
      <w:r>
        <w:t>g) Tổ chức thực hiện các quy định của pháp luật về sở hữu trí tuệ trên địa bàn theo quy định pháp luật và theo quy định về phân cấp, phân quyền, phân định thẩm quyền của cấp có thẩm quyền.</w:t>
      </w:r>
    </w:p>
    <w:p>
      <w:r>
        <w:t>h) Cập nhật thông tin về tiềm lực khoa học và công nghệ bao gồm: nguồn nhân lực, phòng thí nghiệm, tổ chức khoa học và công nghệ, kết quả nghiên cứu khoa học sử dụng ngân sách nhà nước trên địa bàn. Tổ chức các hoạt động hỗ trợ nâng cao tiềm lực khoa học và công nghệ như: hội thảo, hội nghị, tập huấn… trong phạm vi chức năng, nhiệm vụ được giao.</w:t>
      </w:r>
    </w:p>
    <w:p>
      <w:r>
        <w:t>i) Quản lý, vận hành hệ thống Điều hành thông minh cấp xã, kết nối với Trung tâm điều hành thông minh Thành phố phục vụ công tác lãnh đạo, chỉ đạo, điều hành và giải quyết các công việc thuộc phạm vi lĩnh vực được giao</w:t>
      </w:r>
    </w:p>
    <w:p>
      <w:r>
        <w:t>2.9. Lĩnh vực Y tế</w:t>
      </w:r>
    </w:p>
    <w:p>
      <w:r>
        <w:t>a) Giúp Ủy ban nhân dân cấp xã thực hiện và chịu trách nhiệm về việc thẩm định, đăng ký, cấp các loại giấy phép, giấy chứng nhận và các loại giấy tờ có giá trị tương đương về lĩnh vực y tế thuộc phạm vi trách nhiệm và thẩm quyền của Phòng Văn hóa - Xã hội theo quy định của pháp luật và theo phân công của Ủy ban nhân dân cấp xã.</w:t>
      </w:r>
    </w:p>
    <w:p>
      <w:r>
        <w:t>b) Giúp Ủy ban nhân dân cấp xã quản lý nhà nước đối với tổ chức kinh tế tập thể, kinh tế tư nhân; các hội và tổ chức phi chính phủ hoạt động trong lĩnh vực y tế trên địa bàn theo quy định của pháp luật.</w:t>
      </w:r>
    </w:p>
    <w:p>
      <w:r>
        <w:t>2.10. Triển khai ứng dụng tiến bộ khoa học, công nghệ; tham gia xây dựng, sử dụng, khai thác hệ thống thông tin và cơ sở dữ liệu quốc gia theo phân quyền hệ thống; xây dựng hệ thống thông tin, lưu trữ phục vụ công tác quản lý về chuyên môn nghiệp vụ được giao.</w:t>
      </w:r>
    </w:p>
    <w:p>
      <w:r>
        <w:t>2.11. Tham mưu, giúp Ủy ban nhân dân cấp xã tổ chức triển khai thực hiện nhiệm vụ cải cách hành chính, ứng dụng công nghệ thông tin, chuyển đổi số và phát triển chính phủ số trong lĩnh vực giáo dục; các biện pháp bảo đảm an toàn thông tin, an ninh mạng và bảo vệ dữ liệu cá nhân đối với các hệ thống công nghệ thông tin và cơ sở dữ liệu giáo dục trên địa bàn theo quy định của pháp luật.</w:t>
      </w:r>
    </w:p>
    <w:p>
      <w:r>
        <w:t>2.12. Tổ chức thực hiện các dịch vụ công trong lĩnh vực phụ trách thuộc phạm vi quản lý nhà nước theo quy định của pháp luật.</w:t>
      </w:r>
    </w:p>
    <w:p>
      <w:r>
        <w:t>2.13. Thực hiện công tác nhập và cập nhật, điều chỉnh thông tin trong hệ thống thông tin, cơ sở dữ liệu quốc gia về hoạt động lĩnh vực phụ trách theo quy định; thông tin, báo cáo định kỳ và đột xuất về tình hình thực hiện nhiệm vụ được giao theo quy định của Ủy ban nhân dân cấp xã và Sở quản lý lĩnh vực.</w:t>
      </w:r>
    </w:p>
    <w:p>
      <w:r>
        <w:t>2.14. Hướng dẫn, quản lý, theo dõi việc thành lập và hoạt động của Tổ công nghệ số cộng đồng trên địa bàn xã theo quy định.</w:t>
      </w:r>
    </w:p>
    <w:p>
      <w:r>
        <w:t>2.15. Theo dõi, kiểm tra các tổ chức, cá nhân trong việc thực hiện các quy định của pháp luật về lĩnh vực phụ trách; tiếp công dân, giải quyết khiếu nại, tố cáo; phòng, chống tham nhũng, lãng phí theo quy định của pháp luật và phân công của Ủy ban nhân dân cấp xã.</w:t>
      </w:r>
    </w:p>
    <w:p>
      <w:r>
        <w:t>2.16. Quản lý tổ chức bộ máy, biên chế công chức, ngạch công chức và xếp ngạch công chức, vị trí việc làm, thực hiện chế độ tiền lương, chính sách, chế độ đãi ngộ, khen thưởng, kỷ luật, đào tạo và bồi dưỡng về chuyên môn nghiệp vụ đối với công chức, viên chức và người lao động thuộc phạm vi quản lý theo quy định của pháp luật, theo phân công của Ủy ban nhân dân cấp xã.</w:t>
      </w:r>
    </w:p>
    <w:p>
      <w:r>
        <w:t>2.17. Quản lý và chịu trách nhiệm về tài chính, tài sản được giao theo quy định của pháp luật và phân cấp quản lý của Ủy ban nhân dân cấp xã; giúp Ủy ban nhân dân cấp xã thực hiện quản lý tài sản kết cấu hạ tầng chợ theo quy định của pháp luật.</w:t>
      </w:r>
    </w:p>
    <w:p>
      <w:r>
        <w:t>2.18. Thực hiện nhiệm vụ, quyền hạn khác theo phân cấp, ủy quyền, phân định thẩm quyền của cơ quan có thẩm quyền theo quy định của pháp luật.</w:t>
      </w:r>
    </w:p>
    <w:p>
      <w:r>
        <w:t>2.19. Thực hiện các nhiệm vụ khác do Ủy ban nhân dân, Chủ tịch Ủy ban nhân dân cấp xã giao và theo quy định của pháp luật.</w:t>
      </w:r>
    </w:p>
    <w:p>
      <w:r>
        <w:t>3. Cơ cấu tổ chức</w:t>
      </w:r>
    </w:p>
    <w:p>
      <w:r>
        <w:t>3.1. Phòng Văn hóa - Xã hội có Trưởng phòng và các Phó Trưởng phòng, các công chức thực hiện công tác chuyên môn nghiệp vụ. Số lượng Phó Trưởng phòng được thực hiện đảm bảo theo quy định.</w:t>
      </w:r>
    </w:p>
    <w:p>
      <w:r>
        <w:t>3.2. Trưởng phòng do Chủ tịch Ủy ban nhân dân cấp xã bổ nhiệm, chịu trách nhiệm trước Ủy ban nhân dân cấp xã, Chủ tịch Ủy ban nhân dân cấp xã và trước pháp luật về thực hiện chức năng, nhiệm vụ, quyền hạn của phòng, thực hiện nhiệm vụ, quyền hạn của người đứng đầu cơ quan chuyên môn theo Quy chế làm việc và phân công của Ủy ban nhân dân cấp xã.</w:t>
      </w:r>
    </w:p>
    <w:p>
      <w:r>
        <w:t>3.3. Phó Trưởng phòng là người giúp Trưởng phòng chỉ đạo một số mặt công tác và chịu trách nhiệm trước Trưởng phòng về nhiệm vụ được phân công. Khi Trưởng phòng vắng mặt, Phó Trưởng phòng được Trưởng phòng ủy quyền điều hành các hoạt động của phòng.</w:t>
      </w:r>
    </w:p>
    <w:p>
      <w:r>
        <w:t>3.4. Việc bổ nhiệm, bổ nhiệm lại, miễn nhiệm, cho từ chức, điều động, luân chuyển, khen thưởng, kỷ luật và thực hiện chế độ, chính sách đối với Trưởng phòng, Phó Trưởng phòng do Chủ tịch Ủy ban nhân dân cấp xã quyết định theo quy định của pháp luật và phân cấp quản lý cán bộ, công chức hiện hành của cấp có thẩm quyền.</w:t>
      </w:r>
    </w:p>
    <w:p>
      <w:r>
        <w:t>3.5. Biên chế công chức của Phòng Văn hóa - Xã hội do Chủ tịch Ủy ban nhân dân cấp xã quyết định trong tổng biên chế công chức của Ủy ban nhân dân cấp xã và định mức biên chế của Phòng Văn hóa - Xã hội trên cơ sở cấp có thẩm quyền giao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