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2886/UBND-KTN năm 2023 triển khai thí điểm hệ thống vé điện tử liên thông đa phương thức cho vận tải hành khách công cộng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2886/UBND-KTN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08/09/2023</w:t>
            </w:r>
          </w:p>
        </w:tc>
      </w:tr>
      <w:tr>
        <w:tc>
          <w:tcPr>
            <w:tcW w:type="dxa" w:w="4320"/>
          </w:tcPr>
          <w:p>
            <w:r>
              <w:t>Ngày hiệu lực</w:t>
            </w:r>
          </w:p>
        </w:tc>
        <w:tc>
          <w:tcPr>
            <w:tcW w:type="dxa" w:w="4320"/>
          </w:tcPr>
          <w:p>
            <w:r>
              <w:t>08/09/2023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2886/UBND-KTN</w:t>
      </w:r>
    </w:p>
    <w:p>
      <w:r>
        <w:t>V/v triển khai thí điểm hệ thống vé điện tử liên thông đa phương thức cho vận tải hành khách công cộng trên địa bàn Thành phố Hà Nội.</w:t>
      </w:r>
    </w:p>
    <w:p>
      <w:r>
        <w:t>Hà Nội, ngày 08 tháng 9 năm 2023</w:t>
      </w:r>
    </w:p>
    <w:p>
      <w:r>
        <w:t>Kính gửi:</w:t>
      </w:r>
    </w:p>
    <w:p>
      <w:r>
        <w:t>- Các Sở: Giao thông vận tải, Thông tin và Truyền thông;</w:t>
      </w:r>
    </w:p>
    <w:p>
      <w:r>
        <w:t>- Liên minh ASIM - VPBANK;</w:t>
      </w:r>
    </w:p>
    <w:p>
      <w:r>
        <w:t>- Công ty Cổ phần Công nghệ UNIT - NAPAS;</w:t>
      </w:r>
    </w:p>
    <w:p>
      <w:r>
        <w:t>- Công ty Cổ phần Tập đoàn Công nghệ Vietsens.</w:t>
      </w:r>
    </w:p>
    <w:p>
      <w:r>
        <w:t>Ủy ban nhân dân Thành phố nhận được Báo cáo số 798/BC-SGTVT ngày 28/7/2023 của Sở Giao thông vận tải về việc triển khai thí điểm hệ thống vé điện tử liên thông đa phương thức cho vận tải hành khách công cộng trên địa bàn Thành phố Hà Nội. Thực hiện kết luận của Ban cán sự đảng UBND Thành phố về việc triển khai thí điểm hệ thống vé điện tử liên thông đa phương thức cho vận tải hành khách công cộng trên địa bàn Thành phố Hà Nội tại Thông báo số 346-TB/BCSĐ ngày 07/9/2023,</w:t>
      </w:r>
    </w:p>
    <w:p>
      <w:r>
        <w:t>Ủy ban nhân dân Thành phố có ý kiến chỉ đạo như sau:</w:t>
      </w:r>
    </w:p>
    <w:p>
      <w:r>
        <w:t>1. Thống nhất về chủ trương triển khai thí điểm hệ thống vé điện tử liên thông đa phương thức cho vận tải hành khách công cộng trên địa bàn Thành phố theo đề xuất của Sở Giao thông vận tải tại văn bản số 798/BC-SGTVT ngày 28/7/2023.</w:t>
      </w:r>
    </w:p>
    <w:p>
      <w:r>
        <w:t>2. Giao Sở Giao thông vận tải chủ trì, phối hợp với các đơn vị liên quan thống nhất lựa chọn các tuyến buýt để thực hiện thí điểm; hướng dẫn, hỗ trợ các đơn vị tham gia thí điểm tổ chức thực hiện đúng chỉ đạo của UBND Thành phố; phối hợp với Sở Thông tin và Truyền thông để thông tin đến người dân biết về các tuyến buýt thực hiện thí điểm, đảm bảo thuận tiện khi sử dụng dịch vụ VTHKCC bằng xe buýt; sau thời gian thí điểm, có báo cáo đánh giá kết quả, khó khăn, vướng mắc, tham mưu, đề xuất UBND Thành phố xem xét, chỉ đạo việc triển khai thực hiện trong giai đoạn tiếp theo theo đúng trình tự, thủ tục quy định của pháp luật.</w:t>
      </w:r>
    </w:p>
    <w:p>
      <w:r>
        <w:t>3. Các đơn vị tham gia thí điểm có trách nhiệm thực hiện đầy đủ các nội dung đã cam kết với UBND Thành phố và ý kiến của Sở Giao thông vận tải tại văn bản số 798/BC-SGTVT ngày 28/7/2023; sau khi kết thúc thí điểm có báo cáo đánh giá tổng thể quá trình thực hiện, gửi Sở Giao thông vận tải để tổng hợp, báo cáo UBND Thành phố theo quy định./.</w:t>
      </w:r>
    </w:p>
    <w:p>
      <w:r>
        <w:t>Nơi nhận:</w:t>
      </w:r>
    </w:p>
    <w:p>
      <w:r>
        <w:t>- Như trên;</w:t>
      </w:r>
    </w:p>
    <w:p>
      <w:r>
        <w:t>- Chủ tịch UBND Thành phố;  (để b/cáo)</w:t>
      </w:r>
    </w:p>
    <w:p>
      <w:r>
        <w:t>- Các PCT UBND Thành phố:</w:t>
      </w:r>
    </w:p>
    <w:p>
      <w:r>
        <w:t>- VPUBTP: CVP. PCVP N.M.Quân, TH, ĐT, KTN;</w:t>
      </w:r>
    </w:p>
    <w:p>
      <w:r>
        <w:t>- Lưu: VT, KTN (VTA) .</w:t>
      </w:r>
    </w:p>
    <w:p>
      <w:r>
        <w:t>40289</w:t>
      </w:r>
    </w:p>
    <w:p>
      <w:r>
        <w:t>TM. ỦY BAN NHÂN DÂN</w:t>
      </w:r>
    </w:p>
    <w:p>
      <w:r>
        <w:t>KT. CHỦ TỊCH</w:t>
      </w:r>
    </w:p>
    <w:p>
      <w:r>
        <w:t>PHÓ CHỦ TỊCH</w:t>
      </w:r>
    </w:p>
    <w:p>
      <w:r>
        <w:t>Nguyễn Mạnh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