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2881/BXD-KTXD năm 2023 về phí, chi phí thẩm định định báo cáo nghiên cứu khả thi đầu tư xây dựng, báo cáo kinh tế - kỹ thuật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2881/BXD-KTXD</w:t>
      </w:r>
    </w:p>
    <w:p>
      <w:r>
        <w:t>V/v phí, chi phí thẩm định định báo cáo nghiên cứu khả thi đầu tư xây dựng, báo cáo kinh tế - kỹ thuật đầu tư xây dựng.</w:t>
      </w:r>
    </w:p>
    <w:p>
      <w:r>
        <w:t>Hà Nội, ngày 05 tháng 7 năm 2023</w:t>
      </w:r>
    </w:p>
    <w:p>
      <w:r>
        <w:t>Kính gửi:  Sở Tài chính tỉnh Quảng Nam</w:t>
      </w:r>
    </w:p>
    <w:p>
      <w:r>
        <w:t>Bộ Xây dựng nhận được văn bản số 876/STC-ĐT ngày 27/3/2023 của Sở Tài chính tỉnh Quảng Nam đề nghị hướng dẫn việc xác định chi phí thẩm định báo cáo nghiên cứu khả thi đầu tư xây dựng, báo cáo kinh tế - kỹ thuật đầu tư xây dựng và phí thẩm định dự án đầu tư trong dự toán công trình. Sau khi xem xét, Bộ Xây dựng có ý kiến như sau:</w:t>
      </w:r>
    </w:p>
    <w:p>
      <w:r>
        <w:t>1. Ngày 12/5/2023, Bộ Tài chính đã ban hành các thông tư thu phí trong lĩnh vực xây dựng gồm: Thông tư số 27/2023/TT-BTC quy định mức thu, chế độ thu, nộp, quản lý và sử dụng phí thẩm định thiết kế kỹ thuật, phí thẩm định dự toán xây dựng; Thông tư số 28/2023/TT-BXD quy định mức thu, chế độ thu, nộp, quản lý và sử dụng phí thẩm định dự án đầu tư xây dựng. Nội dung các Thông tư đã quy định rõ phạm vi điều chỉnh, đối tượng áp dụng, tổ chức thu phí, mức thu phí, việc quản lý và sử dụng phí...cho cơ quan chuyên môn về xây dựng và cơ quan chuyên môn trực thuộc người quyết định đầu tư.</w:t>
      </w:r>
    </w:p>
    <w:p>
      <w:r>
        <w:t>2. Trường hợp cơ quan chuyên môn trực thuộc người quyết định đầu tư thực hiện thẩm định Báo cáo nghiên cứu khả thi, Báo cáo kinh tế - kỹ thuật không phải là tổ chức được thu phí như quy định tại Điều 3 Thông tư số 27/2023/TT-BTC và Điều 3 Thông tư số 28/2023/TT-BXD thì thực hiện thu theo chi phí quy định tại Thông tư số 12/2021/TT-BXD ngày 31/8/2021 của Bộ Xây dựng.</w:t>
      </w:r>
    </w:p>
    <w:p>
      <w:r>
        <w:t>Trên đây là ý kiến của Bộ Xây dựng, Sở Tài chính tỉnh Quảng Nam nghiên cứu, tổ chức thực hiện theo quy định./.</w:t>
      </w:r>
    </w:p>
    <w:p>
      <w:r>
        <w:t>Nơi nhận:</w:t>
      </w:r>
    </w:p>
    <w:p>
      <w:r>
        <w:t>- Như trên;</w:t>
      </w:r>
    </w:p>
    <w:p>
      <w:r>
        <w:t>- TTr Bùi Hồng Minh (để b/c);</w:t>
      </w:r>
    </w:p>
    <w:p>
      <w:r>
        <w:t>- Lưu: KTXD(H).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