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2862/TCT-HTQT năm 2024 về thông báo hiệu lực của Hiệp định đa phương về hỗ trợ hành chính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2862/TCT-HTQT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2862/TCT-HTQT</w:t>
      </w:r>
    </w:p>
    <w:p>
      <w:r>
        <w:t>V/v thông báo hiệu lực của Hiệp định đa phương về hỗ trợ hành chính thuế.</w:t>
      </w:r>
    </w:p>
    <w:p>
      <w:r>
        <w:t>Hà Nội, ngày 04 tháng 7 năm 2024</w:t>
      </w:r>
    </w:p>
    <w:p>
      <w:r>
        <w:t>Kính gửi:  Cục Thuế các tỉnh, thành phố trực thuộc Trung ương.</w:t>
      </w:r>
    </w:p>
    <w:p>
      <w:r>
        <w:t>Căn cứ Thông báo số 08/2024/TB-LPQT ngày 26/01/2024 của Bộ Ngoại giao thông báo Hiệp định đa phương về hỗ trợ hành chính thuế (Hiệp định MAAC), làm tại Pa-ri ngày 27/5/2022, đã được Việt Nam ký ngày 22/3/2023 tại Pa-ri, Pháp, có hiệu lực đối với Việt Nam từ ngày 01/12/2023;</w:t>
      </w:r>
    </w:p>
    <w:p>
      <w:r>
        <w:t>Căn cứ Điều 28 (Ký và hiệu lực của Hiệp định) của Hiệp định MAAC và kết quả trao đổi với Ban thư ký Diễn đàn toàn cầu của OECD về thời kỳ áp dụng để thực hiện trao đổi thông tin theo Hiệp định MAAC;</w:t>
      </w:r>
    </w:p>
    <w:p>
      <w:r>
        <w:t>Tổng cục Thuế thông báo để Cục Thuế các tỉnh, thành phố trực thuộc Trung ương biết ngày có hiệu lực và ngày áp dụng thực hiện của Hiệp định MAAC như sau:</w:t>
      </w:r>
    </w:p>
    <w:p>
      <w:r>
        <w:t>Ngày Hiệp định MAAC có hiệu lực đối với Việt Nam: từ ngày 01/12/2023.</w:t>
      </w:r>
    </w:p>
    <w:p>
      <w:r>
        <w:t>Ngày áp dụng thực hiện để hỗ trợ trao đổi thông tin đối với các giai đoạn tính thuế: bắt đầu từ ngày 01/01/2024.</w:t>
      </w:r>
    </w:p>
    <w:p>
      <w:r>
        <w:t>Tổng cục Thuế gửi kèm công văn này danh sách các nước/vùng lãnh thổ đã ký Hiệp định MAAC và thông báo loại thuế mà Hiệp định sẽ áp dụng bao gồm cả thuế GTGT.</w:t>
      </w:r>
    </w:p>
    <w:p>
      <w:r>
        <w:t>Đề nghị Cục Thuế các tỉnh, thành phố trực thuộc Trung ương triển khai thực hiện Hiệp định MAAC theo đúng các quy định về hiệu lực và ngày áp dụng như đã nêu trên./.</w:t>
      </w:r>
    </w:p>
    <w:p>
      <w:r>
        <w:t>Nơi nhận:</w:t>
      </w:r>
    </w:p>
    <w:p>
      <w:r>
        <w:t>- Như trên;</w:t>
      </w:r>
    </w:p>
    <w:p>
      <w:r>
        <w:t>- Phó Tổng cục trưởng Vũ Chí Hùng (để b/c);</w:t>
      </w:r>
    </w:p>
    <w:p>
      <w:r>
        <w:t>- Các Vụ: PC, CST, HTQT, TCDN, QLN (BTC);</w:t>
      </w:r>
    </w:p>
    <w:p>
      <w:r>
        <w:t>- Các Vụ và đơn vị thuộc, trực thuộc TCT;</w:t>
      </w:r>
    </w:p>
    <w:p>
      <w:r>
        <w:t>- Đại diện Văn phòng TCT tại TP. HCM;</w:t>
      </w:r>
    </w:p>
    <w:p>
      <w:r>
        <w:t>- Lưu: VT, HTQT.</w:t>
      </w:r>
    </w:p>
    <w:p>
      <w:r>
        <w:t>TL. TỔNG CỤC TRƯỞNG</w:t>
      </w:r>
    </w:p>
    <w:p>
      <w:r>
        <w:t>VỤ TRƯỞNG VỤ HỢP TÁC QUỐC TẾ</w:t>
      </w:r>
    </w:p>
    <w:p>
      <w:r>
        <w:t>Trần Thị Thanh Bình</w:t>
      </w:r>
    </w:p>
    <w:p>
      <w:r>
        <w:t>DANH SÁCH CÁC NƯỚC/VLT THAM GIA KÝ HIỆP ĐỊNH ĐA PHƯƠNG VỀ HỖ TRỢ HÀNH CHÍNH THUẾ (HIỆP ĐỊNH MAAC) VÀ THÔNG BÁO ÁP DỤNG HIỆP ĐỊNH MAAC ĐỐI VỚI THUẾ GTGT</w:t>
      </w:r>
    </w:p>
    <w:p>
      <w:r>
        <w:t>Cập nhật: ngày 13/9/2023</w:t>
      </w:r>
    </w:p>
    <w:p>
      <w:r>
        <w:t>STT</w:t>
      </w:r>
    </w:p>
    <w:p>
      <w:r>
        <w:t>Tên nước/VLT</w:t>
      </w:r>
    </w:p>
    <w:p>
      <w:r>
        <w:t>Ngày ký Hiệp định MAAC</w:t>
      </w:r>
    </w:p>
    <w:p>
      <w:r>
        <w:t>Ngày hiệu lực</w:t>
      </w:r>
    </w:p>
    <w:p>
      <w:r>
        <w:t>1</w:t>
      </w:r>
    </w:p>
    <w:p>
      <w:r>
        <w:t>Albania</w:t>
      </w:r>
    </w:p>
    <w:p>
      <w:r>
        <w:t>01/03/2013</w:t>
      </w:r>
    </w:p>
    <w:p>
      <w:r>
        <w:t>01/12/2013</w:t>
      </w:r>
    </w:p>
    <w:p>
      <w:r>
        <w:t>2</w:t>
      </w:r>
    </w:p>
    <w:p>
      <w:r>
        <w:t>Antigua and Barbuda</w:t>
      </w:r>
    </w:p>
    <w:p>
      <w:r>
        <w:t>27/07/2018</w:t>
      </w:r>
    </w:p>
    <w:p>
      <w:r>
        <w:t>01/02/2019</w:t>
      </w:r>
    </w:p>
    <w:p>
      <w:r>
        <w:t>3</w:t>
      </w:r>
    </w:p>
    <w:p>
      <w:r>
        <w:t>Argentina</w:t>
      </w:r>
    </w:p>
    <w:p>
      <w:r>
        <w:t>03/11/2011</w:t>
      </w:r>
    </w:p>
    <w:p>
      <w:r>
        <w:t>01/01/2013</w:t>
      </w:r>
    </w:p>
    <w:p>
      <w:r>
        <w:t>4</w:t>
      </w:r>
    </w:p>
    <w:p>
      <w:r>
        <w:t>Armenia</w:t>
      </w:r>
    </w:p>
    <w:p>
      <w:r>
        <w:t>24/01/2018</w:t>
      </w:r>
    </w:p>
    <w:p>
      <w:r>
        <w:t>01/06/2020</w:t>
      </w:r>
    </w:p>
    <w:p>
      <w:r>
        <w:t>5</w:t>
      </w:r>
    </w:p>
    <w:p>
      <w:r>
        <w:t>Australia</w:t>
      </w:r>
    </w:p>
    <w:p>
      <w:r>
        <w:t>03/11/2011</w:t>
      </w:r>
    </w:p>
    <w:p>
      <w:r>
        <w:t>01/12/2012</w:t>
      </w:r>
    </w:p>
    <w:p>
      <w:r>
        <w:t>6</w:t>
      </w:r>
    </w:p>
    <w:p>
      <w:r>
        <w:t>Austria</w:t>
      </w:r>
    </w:p>
    <w:p>
      <w:r>
        <w:t>29/05/2013</w:t>
      </w:r>
    </w:p>
    <w:p>
      <w:r>
        <w:t>01/12/2014</w:t>
      </w:r>
    </w:p>
    <w:p>
      <w:r>
        <w:t>7</w:t>
      </w:r>
    </w:p>
    <w:p>
      <w:r>
        <w:t>Azerbaijan</w:t>
      </w:r>
    </w:p>
    <w:p>
      <w:r>
        <w:t>23/05/2014</w:t>
      </w:r>
    </w:p>
    <w:p>
      <w:r>
        <w:t>01/09/2015</w:t>
      </w:r>
    </w:p>
    <w:p>
      <w:r>
        <w:t>8</w:t>
      </w:r>
    </w:p>
    <w:p>
      <w:r>
        <w:t>Bahamas</w:t>
      </w:r>
    </w:p>
    <w:p>
      <w:r>
        <w:t>15/12/2017</w:t>
      </w:r>
    </w:p>
    <w:p>
      <w:r>
        <w:t>01/08/2018</w:t>
      </w:r>
    </w:p>
    <w:p>
      <w:r>
        <w:t>9</w:t>
      </w:r>
    </w:p>
    <w:p>
      <w:r>
        <w:t>Belgium</w:t>
      </w:r>
    </w:p>
    <w:p>
      <w:r>
        <w:t>04/04/2011</w:t>
      </w:r>
    </w:p>
    <w:p>
      <w:r>
        <w:t>01/04/2015</w:t>
      </w:r>
    </w:p>
    <w:p>
      <w:r>
        <w:t>10</w:t>
      </w:r>
    </w:p>
    <w:p>
      <w:r>
        <w:t>Belize</w:t>
      </w:r>
    </w:p>
    <w:p>
      <w:r>
        <w:t>29/05/2013</w:t>
      </w:r>
    </w:p>
    <w:p>
      <w:r>
        <w:t>01/09/2013</w:t>
      </w:r>
    </w:p>
    <w:p>
      <w:r>
        <w:t>11</w:t>
      </w:r>
    </w:p>
    <w:p>
      <w:r>
        <w:t>Bulgaria</w:t>
      </w:r>
    </w:p>
    <w:p>
      <w:r>
        <w:t>26/10/2015</w:t>
      </w:r>
    </w:p>
    <w:p>
      <w:r>
        <w:t>01/07/2016</w:t>
      </w:r>
    </w:p>
    <w:p>
      <w:r>
        <w:t>12</w:t>
      </w:r>
    </w:p>
    <w:p>
      <w:r>
        <w:t>Cabo Verde</w:t>
      </w:r>
    </w:p>
    <w:p>
      <w:r>
        <w:t>26/11/2019</w:t>
      </w:r>
    </w:p>
    <w:p>
      <w:r>
        <w:t>01/05/2020</w:t>
      </w:r>
    </w:p>
    <w:p>
      <w:r>
        <w:t>13</w:t>
      </w:r>
    </w:p>
    <w:p>
      <w:r>
        <w:t>Cameroon</w:t>
      </w:r>
    </w:p>
    <w:p>
      <w:r>
        <w:t>25/06/2014</w:t>
      </w:r>
    </w:p>
    <w:p>
      <w:r>
        <w:t>01/10/2015</w:t>
      </w:r>
    </w:p>
    <w:p>
      <w:r>
        <w:t>14</w:t>
      </w:r>
    </w:p>
    <w:p>
      <w:r>
        <w:t>Canada</w:t>
      </w:r>
    </w:p>
    <w:p>
      <w:r>
        <w:t>03/11/2011</w:t>
      </w:r>
    </w:p>
    <w:p>
      <w:r>
        <w:t>01/03/2014</w:t>
      </w:r>
    </w:p>
    <w:p>
      <w:r>
        <w:t>15</w:t>
      </w:r>
    </w:p>
    <w:p>
      <w:r>
        <w:t>China (People’s Republic of)</w:t>
      </w:r>
    </w:p>
    <w:p>
      <w:r>
        <w:t>27/08/2013</w:t>
      </w:r>
    </w:p>
    <w:p>
      <w:r>
        <w:t>01/02/2016</w:t>
      </w:r>
    </w:p>
    <w:p>
      <w:r>
        <w:t>16</w:t>
      </w:r>
    </w:p>
    <w:p>
      <w:r>
        <w:t>Colombia</w:t>
      </w:r>
    </w:p>
    <w:p>
      <w:r>
        <w:t>23/05/2012</w:t>
      </w:r>
    </w:p>
    <w:p>
      <w:r>
        <w:t>01/07/2014</w:t>
      </w:r>
    </w:p>
    <w:p>
      <w:r>
        <w:t>17</w:t>
      </w:r>
    </w:p>
    <w:p>
      <w:r>
        <w:t>Cook Islands</w:t>
      </w:r>
    </w:p>
    <w:p>
      <w:r>
        <w:t>28/10/2016</w:t>
      </w:r>
    </w:p>
    <w:p>
      <w:r>
        <w:t>01/09/2017</w:t>
      </w:r>
    </w:p>
    <w:p>
      <w:r>
        <w:t>18</w:t>
      </w:r>
    </w:p>
    <w:p>
      <w:r>
        <w:t>Costa Rica</w:t>
      </w:r>
    </w:p>
    <w:p>
      <w:r>
        <w:t>01/03/2012</w:t>
      </w:r>
    </w:p>
    <w:p>
      <w:r>
        <w:t>01/08/2013</w:t>
      </w:r>
    </w:p>
    <w:p>
      <w:r>
        <w:t>19</w:t>
      </w:r>
    </w:p>
    <w:p>
      <w:r>
        <w:t>Croatia</w:t>
      </w:r>
    </w:p>
    <w:p>
      <w:r>
        <w:t>11/10/2013</w:t>
      </w:r>
    </w:p>
    <w:p>
      <w:r>
        <w:t>01/06/2014</w:t>
      </w:r>
    </w:p>
    <w:p>
      <w:r>
        <w:t>20</w:t>
      </w:r>
    </w:p>
    <w:p>
      <w:r>
        <w:t>Curacao[1]</w:t>
      </w:r>
    </w:p>
    <w:p>
      <w:r>
        <w:t>01/09/2013</w:t>
      </w:r>
    </w:p>
    <w:p>
      <w:r>
        <w:t>21</w:t>
      </w:r>
    </w:p>
    <w:p>
      <w:r>
        <w:t>Cyprus</w:t>
      </w:r>
    </w:p>
    <w:p>
      <w:r>
        <w:t>10/07/2014</w:t>
      </w:r>
    </w:p>
    <w:p>
      <w:r>
        <w:t>01/04/2015</w:t>
      </w:r>
    </w:p>
    <w:p>
      <w:r>
        <w:t>22</w:t>
      </w:r>
    </w:p>
    <w:p>
      <w:r>
        <w:t>Czech Republic</w:t>
      </w:r>
    </w:p>
    <w:p>
      <w:r>
        <w:t>26/10/2012</w:t>
      </w:r>
    </w:p>
    <w:p>
      <w:r>
        <w:t>01/02/2014</w:t>
      </w:r>
    </w:p>
    <w:p>
      <w:r>
        <w:t>23</w:t>
      </w:r>
    </w:p>
    <w:p>
      <w:r>
        <w:t>Denmark</w:t>
      </w:r>
    </w:p>
    <w:p>
      <w:r>
        <w:t>27/05/2010</w:t>
      </w:r>
    </w:p>
    <w:p>
      <w:r>
        <w:t>01/06/2011</w:t>
      </w:r>
    </w:p>
    <w:p>
      <w:r>
        <w:t>24</w:t>
      </w:r>
    </w:p>
    <w:p>
      <w:r>
        <w:t>Dominica</w:t>
      </w:r>
    </w:p>
    <w:p>
      <w:r>
        <w:t>25/04/2019</w:t>
      </w:r>
    </w:p>
    <w:p>
      <w:r>
        <w:t>01/08/2019</w:t>
      </w:r>
    </w:p>
    <w:p>
      <w:r>
        <w:t>25</w:t>
      </w:r>
    </w:p>
    <w:p>
      <w:r>
        <w:t>Dominican Republic</w:t>
      </w:r>
    </w:p>
    <w:p>
      <w:r>
        <w:t>28/06/2016</w:t>
      </w:r>
    </w:p>
    <w:p>
      <w:r>
        <w:t>01/12/2019</w:t>
      </w:r>
    </w:p>
    <w:p>
      <w:r>
        <w:t>26</w:t>
      </w:r>
    </w:p>
    <w:p>
      <w:r>
        <w:t>Ecuador</w:t>
      </w:r>
    </w:p>
    <w:p>
      <w:r>
        <w:t>29/10/2018</w:t>
      </w:r>
    </w:p>
    <w:p>
      <w:r>
        <w:t>01/12/2019</w:t>
      </w:r>
    </w:p>
    <w:p>
      <w:r>
        <w:t>27</w:t>
      </w:r>
    </w:p>
    <w:p>
      <w:r>
        <w:t>El Salvador</w:t>
      </w:r>
    </w:p>
    <w:p>
      <w:r>
        <w:t>01/06/2015</w:t>
      </w:r>
    </w:p>
    <w:p>
      <w:r>
        <w:t>01/06/2019</w:t>
      </w:r>
    </w:p>
    <w:p>
      <w:r>
        <w:t>28</w:t>
      </w:r>
    </w:p>
    <w:p>
      <w:r>
        <w:t>Estonia</w:t>
      </w:r>
    </w:p>
    <w:p>
      <w:r>
        <w:t>29/05/2013</w:t>
      </w:r>
    </w:p>
    <w:p>
      <w:r>
        <w:t>01/11/2014</w:t>
      </w:r>
    </w:p>
    <w:p>
      <w:r>
        <w:t>29</w:t>
      </w:r>
    </w:p>
    <w:p>
      <w:r>
        <w:t>Eswatini (Kingdom of)</w:t>
      </w:r>
    </w:p>
    <w:p>
      <w:r>
        <w:t>29/09/2020</w:t>
      </w:r>
    </w:p>
    <w:p>
      <w:r>
        <w:t>01/07/2021</w:t>
      </w:r>
    </w:p>
    <w:p>
      <w:r>
        <w:t>30</w:t>
      </w:r>
    </w:p>
    <w:p>
      <w:r>
        <w:t>Faroe Islands[2]</w:t>
      </w:r>
    </w:p>
    <w:p>
      <w:r>
        <w:t>01/06/2011</w:t>
      </w:r>
    </w:p>
    <w:p>
      <w:r>
        <w:t>31</w:t>
      </w:r>
    </w:p>
    <w:p>
      <w:r>
        <w:t>Finland</w:t>
      </w:r>
    </w:p>
    <w:p>
      <w:r>
        <w:t>27/05/2010</w:t>
      </w:r>
    </w:p>
    <w:p>
      <w:r>
        <w:t>01/06/2011</w:t>
      </w:r>
    </w:p>
    <w:p>
      <w:r>
        <w:t>32</w:t>
      </w:r>
    </w:p>
    <w:p>
      <w:r>
        <w:t>France[3]</w:t>
      </w:r>
    </w:p>
    <w:p>
      <w:r>
        <w:t>27/05/2010</w:t>
      </w:r>
    </w:p>
    <w:p>
      <w:r>
        <w:t>01/04/2012</w:t>
      </w:r>
    </w:p>
    <w:p>
      <w:r>
        <w:t>33</w:t>
      </w:r>
    </w:p>
    <w:p>
      <w:r>
        <w:t>Georgia</w:t>
      </w:r>
    </w:p>
    <w:p>
      <w:r>
        <w:t>03/11/2010</w:t>
      </w:r>
    </w:p>
    <w:p>
      <w:r>
        <w:t>01/06/2011</w:t>
      </w:r>
    </w:p>
    <w:p>
      <w:r>
        <w:t>34</w:t>
      </w:r>
    </w:p>
    <w:p>
      <w:r>
        <w:t>Germany</w:t>
      </w:r>
    </w:p>
    <w:p>
      <w:r>
        <w:t>03/11/2011</w:t>
      </w:r>
    </w:p>
    <w:p>
      <w:r>
        <w:t>01/12/2015</w:t>
      </w:r>
    </w:p>
    <w:p>
      <w:r>
        <w:t>35</w:t>
      </w:r>
    </w:p>
    <w:p>
      <w:r>
        <w:t>Ghana</w:t>
      </w:r>
    </w:p>
    <w:p>
      <w:r>
        <w:t>10/07/2012</w:t>
      </w:r>
    </w:p>
    <w:p>
      <w:r>
        <w:t>01/09/2013</w:t>
      </w:r>
    </w:p>
    <w:p>
      <w:r>
        <w:t>36</w:t>
      </w:r>
    </w:p>
    <w:p>
      <w:r>
        <w:t>Greece</w:t>
      </w:r>
    </w:p>
    <w:p>
      <w:r>
        <w:t>21/02/2012</w:t>
      </w:r>
    </w:p>
    <w:p>
      <w:r>
        <w:t>01/09/2013</w:t>
      </w:r>
    </w:p>
    <w:p>
      <w:r>
        <w:t>37</w:t>
      </w:r>
    </w:p>
    <w:p>
      <w:r>
        <w:t>Grenada</w:t>
      </w:r>
    </w:p>
    <w:p>
      <w:r>
        <w:t>18/05/2018</w:t>
      </w:r>
    </w:p>
    <w:p>
      <w:r>
        <w:t>01/09/2018</w:t>
      </w:r>
    </w:p>
    <w:p>
      <w:r>
        <w:t>38</w:t>
      </w:r>
    </w:p>
    <w:p>
      <w:r>
        <w:t>Hungary</w:t>
      </w:r>
    </w:p>
    <w:p>
      <w:r>
        <w:t>12/11/2013</w:t>
      </w:r>
    </w:p>
    <w:p>
      <w:r>
        <w:t>01/03/2015</w:t>
      </w:r>
    </w:p>
    <w:p>
      <w:r>
        <w:t>39</w:t>
      </w:r>
    </w:p>
    <w:p>
      <w:r>
        <w:t>Iceland</w:t>
      </w:r>
    </w:p>
    <w:p>
      <w:r>
        <w:t>27/05/2010</w:t>
      </w:r>
    </w:p>
    <w:p>
      <w:r>
        <w:t>01/02/2012</w:t>
      </w:r>
    </w:p>
    <w:p>
      <w:r>
        <w:t>40</w:t>
      </w:r>
    </w:p>
    <w:p>
      <w:r>
        <w:t>India</w:t>
      </w:r>
    </w:p>
    <w:p>
      <w:r>
        <w:t>26/01/2012</w:t>
      </w:r>
    </w:p>
    <w:p>
      <w:r>
        <w:t>01/06/2012</w:t>
      </w:r>
    </w:p>
    <w:p>
      <w:r>
        <w:t>41</w:t>
      </w:r>
    </w:p>
    <w:p>
      <w:r>
        <w:t>Indonesia</w:t>
      </w:r>
    </w:p>
    <w:p>
      <w:r>
        <w:t>03/11/2011</w:t>
      </w:r>
    </w:p>
    <w:p>
      <w:r>
        <w:t>01/05/2015</w:t>
      </w:r>
    </w:p>
    <w:p>
      <w:r>
        <w:t>42</w:t>
      </w:r>
    </w:p>
    <w:p>
      <w:r>
        <w:t>Ireland</w:t>
      </w:r>
    </w:p>
    <w:p>
      <w:r>
        <w:t>30/06/2011</w:t>
      </w:r>
    </w:p>
    <w:p>
      <w:r>
        <w:t>01/09/2013</w:t>
      </w:r>
    </w:p>
    <w:p>
      <w:r>
        <w:t>43</w:t>
      </w:r>
    </w:p>
    <w:p>
      <w:r>
        <w:t>Italy</w:t>
      </w:r>
    </w:p>
    <w:p>
      <w:r>
        <w:t>27/05/2010</w:t>
      </w:r>
    </w:p>
    <w:p>
      <w:r>
        <w:t>01/05/2012</w:t>
      </w:r>
    </w:p>
    <w:p>
      <w:r>
        <w:t>44</w:t>
      </w:r>
    </w:p>
    <w:p>
      <w:r>
        <w:t>Jamaica</w:t>
      </w:r>
    </w:p>
    <w:p>
      <w:r>
        <w:t>01/06/2016</w:t>
      </w:r>
    </w:p>
    <w:p>
      <w:r>
        <w:t>01/03/2019</w:t>
      </w:r>
    </w:p>
    <w:p>
      <w:r>
        <w:t>45</w:t>
      </w:r>
    </w:p>
    <w:p>
      <w:r>
        <w:t>Japan</w:t>
      </w:r>
    </w:p>
    <w:p>
      <w:r>
        <w:t>03/11/2011</w:t>
      </w:r>
    </w:p>
    <w:p>
      <w:r>
        <w:t>01/10/2013</w:t>
      </w:r>
    </w:p>
    <w:p>
      <w:r>
        <w:t>46</w:t>
      </w:r>
    </w:p>
    <w:p>
      <w:r>
        <w:t>Kazakhstan</w:t>
      </w:r>
    </w:p>
    <w:p>
      <w:r>
        <w:t>23/12/2013</w:t>
      </w:r>
    </w:p>
    <w:p>
      <w:r>
        <w:t>01/08/2015</w:t>
      </w:r>
    </w:p>
    <w:p>
      <w:r>
        <w:t>47</w:t>
      </w:r>
    </w:p>
    <w:p>
      <w:r>
        <w:t>Kenya</w:t>
      </w:r>
    </w:p>
    <w:p>
      <w:r>
        <w:t>08/02/2016</w:t>
      </w:r>
    </w:p>
    <w:p>
      <w:r>
        <w:t>01/11/2020</w:t>
      </w:r>
    </w:p>
    <w:p>
      <w:r>
        <w:t>48</w:t>
      </w:r>
    </w:p>
    <w:p>
      <w:r>
        <w:t>Korea</w:t>
      </w:r>
    </w:p>
    <w:p>
      <w:r>
        <w:t>27/05/2010</w:t>
      </w:r>
    </w:p>
    <w:p>
      <w:r>
        <w:t>01/07/2012</w:t>
      </w:r>
    </w:p>
    <w:p>
      <w:r>
        <w:t>49</w:t>
      </w:r>
    </w:p>
    <w:p>
      <w:r>
        <w:t>Latvia</w:t>
      </w:r>
    </w:p>
    <w:p>
      <w:r>
        <w:t>29/05/2013</w:t>
      </w:r>
    </w:p>
    <w:p>
      <w:r>
        <w:t>01/11/2014</w:t>
      </w:r>
    </w:p>
    <w:p>
      <w:r>
        <w:t>50</w:t>
      </w:r>
    </w:p>
    <w:p>
      <w:r>
        <w:t>Lithuania</w:t>
      </w:r>
    </w:p>
    <w:p>
      <w:r>
        <w:t>07/03/2013</w:t>
      </w:r>
    </w:p>
    <w:p>
      <w:r>
        <w:t>01/06/2014</w:t>
      </w:r>
    </w:p>
    <w:p>
      <w:r>
        <w:t>51</w:t>
      </w:r>
    </w:p>
    <w:p>
      <w:r>
        <w:t>Malta</w:t>
      </w:r>
    </w:p>
    <w:p>
      <w:r>
        <w:t>26/10/2012</w:t>
      </w:r>
    </w:p>
    <w:p>
      <w:r>
        <w:t>01/09/2013</w:t>
      </w:r>
    </w:p>
    <w:p>
      <w:r>
        <w:t>52</w:t>
      </w:r>
    </w:p>
    <w:p>
      <w:r>
        <w:t>Mauritania</w:t>
      </w:r>
    </w:p>
    <w:p>
      <w:r>
        <w:t>12/02/2019</w:t>
      </w:r>
    </w:p>
    <w:p>
      <w:r>
        <w:t>01/08/2022</w:t>
      </w:r>
    </w:p>
    <w:p>
      <w:r>
        <w:t>53</w:t>
      </w:r>
    </w:p>
    <w:p>
      <w:r>
        <w:t>Mauritius</w:t>
      </w:r>
    </w:p>
    <w:p>
      <w:r>
        <w:t>23/06/2015</w:t>
      </w:r>
    </w:p>
    <w:p>
      <w:r>
        <w:t>01/12/2015</w:t>
      </w:r>
    </w:p>
    <w:p>
      <w:r>
        <w:t>54</w:t>
      </w:r>
    </w:p>
    <w:p>
      <w:r>
        <w:t>Mexico</w:t>
      </w:r>
    </w:p>
    <w:p>
      <w:r>
        <w:t>27/05/2010</w:t>
      </w:r>
    </w:p>
    <w:p>
      <w:r>
        <w:t>01/09/2012</w:t>
      </w:r>
    </w:p>
    <w:p>
      <w:r>
        <w:t>55</w:t>
      </w:r>
    </w:p>
    <w:p>
      <w:r>
        <w:t>Moldova</w:t>
      </w:r>
    </w:p>
    <w:p>
      <w:r>
        <w:t>27/01/2011</w:t>
      </w:r>
    </w:p>
    <w:p>
      <w:r>
        <w:t>01/03/2012</w:t>
      </w:r>
    </w:p>
    <w:p>
      <w:r>
        <w:t>56</w:t>
      </w:r>
    </w:p>
    <w:p>
      <w:r>
        <w:t>Namibia</w:t>
      </w:r>
    </w:p>
    <w:p>
      <w:r>
        <w:t>29/09/2020</w:t>
      </w:r>
    </w:p>
    <w:p>
      <w:r>
        <w:t>01/04/2021</w:t>
      </w:r>
    </w:p>
    <w:p>
      <w:r>
        <w:t>57</w:t>
      </w:r>
    </w:p>
    <w:p>
      <w:r>
        <w:t>Netherlands</w:t>
      </w:r>
    </w:p>
    <w:p>
      <w:r>
        <w:t>27/05/2010</w:t>
      </w:r>
    </w:p>
    <w:p>
      <w:r>
        <w:t>01/09/2013</w:t>
      </w:r>
    </w:p>
    <w:p>
      <w:r>
        <w:t>58</w:t>
      </w:r>
    </w:p>
    <w:p>
      <w:r>
        <w:t>New Zealand</w:t>
      </w:r>
    </w:p>
    <w:p>
      <w:r>
        <w:t>26/10/2012</w:t>
      </w:r>
    </w:p>
    <w:p>
      <w:r>
        <w:t>01/03/2014</w:t>
      </w:r>
    </w:p>
    <w:p>
      <w:r>
        <w:t>59</w:t>
      </w:r>
    </w:p>
    <w:p>
      <w:r>
        <w:t>Nigeria</w:t>
      </w:r>
    </w:p>
    <w:p>
      <w:r>
        <w:t>29/05/2013</w:t>
      </w:r>
    </w:p>
    <w:p>
      <w:r>
        <w:t>01/09/2015</w:t>
      </w:r>
    </w:p>
    <w:p>
      <w:r>
        <w:t>60</w:t>
      </w:r>
    </w:p>
    <w:p>
      <w:r>
        <w:t>Niue</w:t>
      </w:r>
    </w:p>
    <w:p>
      <w:r>
        <w:t>27/11/2015</w:t>
      </w:r>
    </w:p>
    <w:p>
      <w:r>
        <w:t>01/10/2016</w:t>
      </w:r>
    </w:p>
    <w:p>
      <w:r>
        <w:t>61</w:t>
      </w:r>
    </w:p>
    <w:p>
      <w:r>
        <w:t>North Macedonia</w:t>
      </w:r>
    </w:p>
    <w:p>
      <w:r>
        <w:t>27/06/2018</w:t>
      </w:r>
    </w:p>
    <w:p>
      <w:r>
        <w:t>01/01/2020</w:t>
      </w:r>
    </w:p>
    <w:p>
      <w:r>
        <w:t>62</w:t>
      </w:r>
    </w:p>
    <w:p>
      <w:r>
        <w:t>Norway</w:t>
      </w:r>
    </w:p>
    <w:p>
      <w:r>
        <w:t>27/05/2010</w:t>
      </w:r>
    </w:p>
    <w:p>
      <w:r>
        <w:t>01/06/2011</w:t>
      </w:r>
    </w:p>
    <w:p>
      <w:r>
        <w:t>63</w:t>
      </w:r>
    </w:p>
    <w:p>
      <w:r>
        <w:t>Pakistan</w:t>
      </w:r>
    </w:p>
    <w:p>
      <w:r>
        <w:t>14/09/2016</w:t>
      </w:r>
    </w:p>
    <w:p>
      <w:r>
        <w:t>01/04/2017</w:t>
      </w:r>
    </w:p>
    <w:p>
      <w:r>
        <w:t>64</w:t>
      </w:r>
    </w:p>
    <w:p>
      <w:r>
        <w:t>Paraguay</w:t>
      </w:r>
    </w:p>
    <w:p>
      <w:r>
        <w:t>29/05/2018</w:t>
      </w:r>
    </w:p>
    <w:p>
      <w:r>
        <w:t>01/11/2021</w:t>
      </w:r>
    </w:p>
    <w:p>
      <w:r>
        <w:t>65</w:t>
      </w:r>
    </w:p>
    <w:p>
      <w:r>
        <w:t>Peru</w:t>
      </w:r>
    </w:p>
    <w:p>
      <w:r>
        <w:t>25/10/2017</w:t>
      </w:r>
    </w:p>
    <w:p>
      <w:r>
        <w:t>01/09/2018</w:t>
      </w:r>
    </w:p>
    <w:p>
      <w:r>
        <w:t>66</w:t>
      </w:r>
    </w:p>
    <w:p>
      <w:r>
        <w:t>Poland</w:t>
      </w:r>
    </w:p>
    <w:p>
      <w:r>
        <w:t>09/07/2010</w:t>
      </w:r>
    </w:p>
    <w:p>
      <w:r>
        <w:t>01/10/2011</w:t>
      </w:r>
    </w:p>
    <w:p>
      <w:r>
        <w:t>67</w:t>
      </w:r>
    </w:p>
    <w:p>
      <w:r>
        <w:t>Portugal</w:t>
      </w:r>
    </w:p>
    <w:p>
      <w:r>
        <w:t>27/05/2010</w:t>
      </w:r>
    </w:p>
    <w:p>
      <w:r>
        <w:t>01/03/2015</w:t>
      </w:r>
    </w:p>
    <w:p>
      <w:r>
        <w:t>68</w:t>
      </w:r>
    </w:p>
    <w:p>
      <w:r>
        <w:t>Romania</w:t>
      </w:r>
    </w:p>
    <w:p>
      <w:r>
        <w:t>15/10/2012</w:t>
      </w:r>
    </w:p>
    <w:p>
      <w:r>
        <w:t>01/11/2014</w:t>
      </w:r>
    </w:p>
    <w:p>
      <w:r>
        <w:t>69</w:t>
      </w:r>
    </w:p>
    <w:p>
      <w:r>
        <w:t>Russia</w:t>
      </w:r>
    </w:p>
    <w:p>
      <w:r>
        <w:t>03/11/2011</w:t>
      </w:r>
    </w:p>
    <w:p>
      <w:r>
        <w:t>01/07/2015</w:t>
      </w:r>
    </w:p>
    <w:p>
      <w:r>
        <w:t>70</w:t>
      </w:r>
    </w:p>
    <w:p>
      <w:r>
        <w:t>Rwanda</w:t>
      </w:r>
    </w:p>
    <w:p>
      <w:r>
        <w:t>11/08/2021</w:t>
      </w:r>
    </w:p>
    <w:p>
      <w:r>
        <w:t>01/12/2022</w:t>
      </w:r>
    </w:p>
    <w:p>
      <w:r>
        <w:t>71</w:t>
      </w:r>
    </w:p>
    <w:p>
      <w:r>
        <w:t>Saint Lucia</w:t>
      </w:r>
    </w:p>
    <w:p>
      <w:r>
        <w:t>21/11/2016</w:t>
      </w:r>
    </w:p>
    <w:p>
      <w:r>
        <w:t>01/03/2017</w:t>
      </w:r>
    </w:p>
    <w:p>
      <w:r>
        <w:t>72</w:t>
      </w:r>
    </w:p>
    <w:p>
      <w:r>
        <w:t>Saudi Arabia</w:t>
      </w:r>
    </w:p>
    <w:p>
      <w:r>
        <w:t>29/05/2013</w:t>
      </w:r>
    </w:p>
    <w:p>
      <w:r>
        <w:t>01/04/2016</w:t>
      </w:r>
    </w:p>
    <w:p>
      <w:r>
        <w:t>73</w:t>
      </w:r>
    </w:p>
    <w:p>
      <w:r>
        <w:t>Senegal</w:t>
      </w:r>
    </w:p>
    <w:p>
      <w:r>
        <w:t>04/02/2016</w:t>
      </w:r>
    </w:p>
    <w:p>
      <w:r>
        <w:t>01/12/2016</w:t>
      </w:r>
    </w:p>
    <w:p>
      <w:r>
        <w:t>74</w:t>
      </w:r>
    </w:p>
    <w:p>
      <w:r>
        <w:t>Singapore</w:t>
      </w:r>
    </w:p>
    <w:p>
      <w:r>
        <w:t>29/05/2013</w:t>
      </w:r>
    </w:p>
    <w:p>
      <w:r>
        <w:t>01/05/2016</w:t>
      </w:r>
    </w:p>
    <w:p>
      <w:r>
        <w:t>75</w:t>
      </w:r>
    </w:p>
    <w:p>
      <w:r>
        <w:t>Slovak Republic</w:t>
      </w:r>
    </w:p>
    <w:p>
      <w:r>
        <w:t>29/05/2013</w:t>
      </w:r>
    </w:p>
    <w:p>
      <w:r>
        <w:t>01/03/2014</w:t>
      </w:r>
    </w:p>
    <w:p>
      <w:r>
        <w:t>76</w:t>
      </w:r>
    </w:p>
    <w:p>
      <w:r>
        <w:t>Slovenia</w:t>
      </w:r>
    </w:p>
    <w:p>
      <w:r>
        <w:t>27/05/2010</w:t>
      </w:r>
    </w:p>
    <w:p>
      <w:r>
        <w:t>01/06/2011</w:t>
      </w:r>
    </w:p>
    <w:p>
      <w:r>
        <w:t>77</w:t>
      </w:r>
    </w:p>
    <w:p>
      <w:r>
        <w:t>South Africa</w:t>
      </w:r>
    </w:p>
    <w:p>
      <w:r>
        <w:t>03/11/2011</w:t>
      </w:r>
    </w:p>
    <w:p>
      <w:r>
        <w:t>01/03/2014</w:t>
      </w:r>
    </w:p>
    <w:p>
      <w:r>
        <w:t>78</w:t>
      </w:r>
    </w:p>
    <w:p>
      <w:r>
        <w:t>Spain</w:t>
      </w:r>
    </w:p>
    <w:p>
      <w:r>
        <w:t>11/03/2011</w:t>
      </w:r>
    </w:p>
    <w:p>
      <w:r>
        <w:t>01/01/2013</w:t>
      </w:r>
    </w:p>
    <w:p>
      <w:r>
        <w:t>79</w:t>
      </w:r>
    </w:p>
    <w:p>
      <w:r>
        <w:t>Sweden</w:t>
      </w:r>
    </w:p>
    <w:p>
      <w:r>
        <w:t>27/05/2010</w:t>
      </w:r>
    </w:p>
    <w:p>
      <w:r>
        <w:t>01/09/2011</w:t>
      </w:r>
    </w:p>
    <w:p>
      <w:r>
        <w:t>80</w:t>
      </w:r>
    </w:p>
    <w:p>
      <w:r>
        <w:t>Tunisia</w:t>
      </w:r>
    </w:p>
    <w:p>
      <w:r>
        <w:t>16/07/2012</w:t>
      </w:r>
    </w:p>
    <w:p>
      <w:r>
        <w:t>01/02/2014</w:t>
      </w:r>
    </w:p>
    <w:p>
      <w:r>
        <w:t>81</w:t>
      </w:r>
    </w:p>
    <w:p>
      <w:r>
        <w:t>Türkiye</w:t>
      </w:r>
    </w:p>
    <w:p>
      <w:r>
        <w:t>03/11/2011</w:t>
      </w:r>
    </w:p>
    <w:p>
      <w:r>
        <w:t>01/07/2018</w:t>
      </w:r>
    </w:p>
    <w:p>
      <w:r>
        <w:t>82</w:t>
      </w:r>
    </w:p>
    <w:p>
      <w:r>
        <w:t>Uganda</w:t>
      </w:r>
    </w:p>
    <w:p>
      <w:r>
        <w:t>04/11/2015</w:t>
      </w:r>
    </w:p>
    <w:p>
      <w:r>
        <w:t>01/09/2016</w:t>
      </w:r>
    </w:p>
    <w:p>
      <w:r>
        <w:t>83</w:t>
      </w:r>
    </w:p>
    <w:p>
      <w:r>
        <w:t>Ukraine</w:t>
      </w:r>
    </w:p>
    <w:p>
      <w:r>
        <w:t>27/05/2010</w:t>
      </w:r>
    </w:p>
    <w:p>
      <w:r>
        <w:t>01/09/2013</w:t>
      </w:r>
    </w:p>
    <w:p>
      <w:r>
        <w:t>84</w:t>
      </w:r>
    </w:p>
    <w:p>
      <w:r>
        <w:t>United Kingdom</w:t>
      </w:r>
    </w:p>
    <w:p>
      <w:r>
        <w:t>27/05/2010</w:t>
      </w:r>
    </w:p>
    <w:p>
      <w:r>
        <w:t>01/10/2011</w:t>
      </w:r>
    </w:p>
    <w:p>
      <w:r>
        <w:t>85</w:t>
      </w:r>
    </w:p>
    <w:p>
      <w:r>
        <w:t>Uruguay</w:t>
      </w:r>
    </w:p>
    <w:p>
      <w:r>
        <w:t>01/06/2016</w:t>
      </w:r>
    </w:p>
    <w:p>
      <w:r>
        <w:t>01/12/2016</w:t>
      </w:r>
    </w:p>
    <w:p>
      <w:r>
        <w:t>86</w:t>
      </w:r>
    </w:p>
    <w:p>
      <w:r>
        <w:t>Vanuatu</w:t>
      </w:r>
    </w:p>
    <w:p>
      <w:r>
        <w:t>21/06/2018</w:t>
      </w:r>
    </w:p>
    <w:p>
      <w:r>
        <w:t>01/12/2018</w:t>
      </w:r>
    </w:p>
    <w:p>
      <w:r>
        <w:t>87</w:t>
      </w:r>
    </w:p>
    <w:p>
      <w:r>
        <w:t>Việt Nam</w:t>
      </w:r>
    </w:p>
    <w:p>
      <w:r>
        <w:t>22/03/2023</w:t>
      </w:r>
    </w:p>
    <w:p>
      <w:r>
        <w:t>01/12/2023</w:t>
      </w:r>
    </w:p>
    <w:p>
      <w:r>
        <w:t>Ghi chú:</w:t>
      </w:r>
    </w:p>
    <w:p>
      <w:r>
        <w:t>Cơ quan thuế Việt Nam (Tổng cục Thuế) có thể thực hiện trao đổi thông tin với Cơ quan thuế của 86 nước/VLT theo danh sách nêu trên liên quan đến thuế GTGT để phục vụ công tác quản lý thuế.</w:t>
      </w:r>
    </w:p>
    <w:p>
      <w:r>
        <w:t>[1] Được mở rộng áp dụng bởi Vương quốc Hà Lan. Curacao từng là một phần của “Antilles Hà Lan”, được áp dụng Hiệp định ban đầu từ ngày 01/02/1997.</w:t>
      </w:r>
    </w:p>
    <w:p>
      <w:r>
        <w:t>[2] Được mở rộng áp dụng bởi Vương quốc Đan Mạch.</w:t>
      </w:r>
    </w:p>
    <w:p>
      <w:r>
        <w:t>[3] Đối với việc Pháp mở rộng lãnh thổ theo Hiệp định đến New Caledonia, ngày có hiệu lực là ngày 01/12/2018.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