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2860/CHQ-GSQL năm 2025 khai báo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2860/CHQ-GSQL</w:t>
      </w:r>
    </w:p>
    <w:p>
      <w:r>
        <w:t>V/v khai báo hải quan</w:t>
      </w:r>
    </w:p>
    <w:p>
      <w:r>
        <w:t>Hà Nội, ngày 23 tháng 4 năm 2025</w:t>
      </w:r>
    </w:p>
    <w:p>
      <w:r>
        <w:t>Kính gửi:  Công ty TNHH Wilmar Marketing CLV Việt Nam.</w:t>
      </w:r>
    </w:p>
    <w:p>
      <w:r>
        <w:t>(Đ/c: Tầng 2 và tầng 10, tòa nhà Corner S tone, số 16 Phan Chu Trinh, phường Phan Chu Trinh, quận Hoàn Kiếm, TP Hà Nội)</w:t>
      </w:r>
    </w:p>
    <w:p>
      <w:r>
        <w:t>Trả lời công văn số 21.2025/OL.WMCLV của Công ty TNHH Wilmar Marketing CLV  (gọi tắt  là  Công ty WMCLV)  về khai báo tên người xuất khẩu trên tờ khai hải quan nhập khẩu, Cục Hải quan có ý kiến như sau:</w:t>
      </w:r>
    </w:p>
    <w:p>
      <w:r>
        <w:t>Việc khai báo hải quan trên tờ khai hải quan nhập khẩu phải đảm bảo thực hiện theo đúng quy định tại khoản 1 Điều 29 Luật Hải quan, khoản 3 Điều 25 Nghị định số 08/2015/NĐ-CP được sửa đổi, bổ sung tại khoản 12 Điều 1 Nghị định số 59/2018/NĐ-CP, điểm a khoản 1 Điều 18 Thông tư số 38/2015/TT-BTC được sửa đổi, bổ sung tại khoản 7 Điều 1 Thông tư số 39/2018/TT-BTC. Theo đó, người khai hải quan phải khai đầy đủ, chính xác, trung thực, rõ ràng các tiêu chí trên tờ khai hải quan theo quy định và chịu trách nhiệm trước pháp luật về các nội dung đã khai.</w:t>
      </w:r>
    </w:p>
    <w:p>
      <w:r>
        <w:t>Cơ quan hải quan căn cứ quy định tại Điều 32 Luật Hải quan và các quy định khác có liên quan để thực hiện việc kiểm tra hồ sơ hải quan. Theo đó, khi kiểm tra hồ sơ hải quan, cơ quan hải quan kiểm tra tính chính xác, đầy đủ, sự phù hợp của nội dung khai hải quan với các chứng từ thuộc hồ sơ hải quan, kiểm tra việc tuân thủ chính sách quản lý hàng hóa, chính sách thuế đối với hàng hóa xuất khẩu, nhập  khẩu  và quy định khác của pháp luật có liên quan.</w:t>
      </w:r>
    </w:p>
    <w:p>
      <w:r>
        <w:t>Đề nghị Công ty WMCLV căn cứ quy định nêu trên để thực hiện, trường hợp phát sinh vướng mắc, Công ty liên hệ cơ quan hải quan nơi dự kiến đăng ký tờ khai để được hướng dẫn cụ thể./.</w:t>
      </w:r>
    </w:p>
    <w:p>
      <w:r>
        <w:t>Nơi nhận:</w:t>
      </w:r>
    </w:p>
    <w:p>
      <w:r>
        <w:t>- Như trên;</w:t>
      </w:r>
    </w:p>
    <w:p>
      <w:r>
        <w:t>- Lưu: VT, GSQL.</w:t>
      </w:r>
    </w:p>
    <w:p>
      <w:r>
        <w:t>TL. CỤC TRƯỞNG</w:t>
      </w:r>
    </w:p>
    <w:p>
      <w:r>
        <w:t>KT. TRƯỞNG BAN GSQL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