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285/BNNMT-LNKL năm 2025 tăng cường công tác quản lý bảo vệ rừng, phòng cháy chữa cháy rừng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285/BNNMT-LNKL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285/BNNMT-LNKL</w:t>
      </w:r>
    </w:p>
    <w:p>
      <w:r>
        <w:t>V/v tăng cường công tác quản lý bảo vệ rừng, phòng cháy chữa cháy rừng</w:t>
      </w:r>
    </w:p>
    <w:p>
      <w:r>
        <w:t>Hà Nội, ngày 20 tháng 3 năm 2025</w:t>
      </w:r>
    </w:p>
    <w:p>
      <w:r>
        <w:t>Kính gửi:  Ủy ban nhân dân các tỉnh, thành phố trực thuộc trung ương</w:t>
      </w:r>
    </w:p>
    <w:p>
      <w:r>
        <w:t>Trong thời gian qua, công tác quản lý bảo vệ rừng, phòng cháy chữa cháy rừng được sự quan tâm, chỉ đạo của các cấp, các ngành, cùng với sự nỗ lực của lực lượng kiểm lâm, lực lượng bảo vệ rừng chuyên trách, công tác quản lý bảo vệ rừng đạt được nhiều kết quả, hoạt động bảo vệ rừng tiếp tục được tăng cường; số vụ và mức độ vi phạm pháp luật về quản lý bảo vệ rừng và diện tích rừng bị thiệt hại giảm dần qua các năm. Tuy nhiên, công tác quản lý bảo vệ rừng còn gặp nhiều khó khăn, thách thức trước nhu cầu sử dụng gỗ và thiếu đất sản xuất nên tình hình vi phạm về phá rừng, khai thác rừng trái pháp luật còn diễn ra ở một số địa phương; vẫn xảy ra các vụ cháy rừng gây thiệt hại về người và tài sản.</w:t>
      </w:r>
    </w:p>
    <w:p>
      <w:r>
        <w:t>Để tiếp tục nâng cao hiệu quả và chủ động triển khai các biện pháp bảo vệ rừng, phòng cháy, chữa cháy rừng, Bộ Nông nghiệp và Môi trường đề nghị Ủy ban nhân dân các tỉnh, thành phố trực thuộc Trung ương các nội dung như sau:</w:t>
      </w:r>
    </w:p>
    <w:p>
      <w:r>
        <w:t>1.  Tiếp tục quán triệt, tổ chức triển khai thực hiện Luật Lâm nghiệp năm 2017 và các văn bản hướng dẫn thi hành Luật có hiệu quả; Nghị quyết số 29/NQ-CP ngày 08/3/2024 của Chính phủ ban hành Chương trình hành động thực hiện Kết luận số 61-KL/TW ngày 17/8/2023 của Ban Bí thư về tiếp tục thực hiện Chỉ thị số 13-CT/TW; Chỉ thị số 05/CT-TTg ngày 18/5/2022 của Thủ tướng Chính phủ về tăng cường công tác quản lý bảo vệ rừng, xử lý tình trạng phá rừng, lấn chiếm đất rừng trái pháp luật; Công điện số 43/CĐ-TTg ngày 01/5/2024 của Thủ tướng Chính phủ về việc tiếp tục quyết liệt triển khai có hiệu quả các biện pháp phòng cháy, chữa cháy rừng trên phạm vi cả nước và Chỉ thị số 45/CT-TTg ngày 18/12/2024 của Thủ tướng Chính phủ về việc tăng cường các biện pháp đảm bảo đón Tết Nguyên đán Ất Tỵ năm 2025.</w:t>
      </w:r>
    </w:p>
    <w:p>
      <w:r>
        <w:t>2.  Chỉ đạo việc tăng cường công tác tuyên truyền, giáo dục, nhằm nâng cao ý thức, trách nhiệm trong thực thi các quy định của pháp luật về quản lý bảo vệ và phát triển rừng, phòng cháy, chữa cháy rừng; chỉ đạo các cơ quan chức năng, các chủ rừng trong việc xây dựng và triển khai thực hiện Kế hoạch bảo vệ rừng, Phương án phòng cháy chữa cháy rừng đảm bảo chủ động, kịp thời khi có cháy rừng xảy ra. Khi xảy ra cháy rừng trên địa bàn, khẩn trương huy động lực lượng, trang thiết bị, dụng cụ, phương tiện phòng cháy chữa cháy rừng tham gia chữa cháy rừng, dập tắt cháy rừng kịp thời, không để xảy ra cháy lớn. Điều tra làm rõ nguyên nhân và xử lý nghiêm các đối tượng gây ra cháy rừng theo quy định của pháp luật; phục hồi lại diện tích rừng bị thiệt hại do cháy rừng gây ra.</w:t>
      </w:r>
    </w:p>
    <w:p>
      <w:r>
        <w:t>3.  Ứng dụng công nghệ thông tin, công nghệ GIS và các công nghệ hiện đại trong công tác quản lý, bảo vệ rừng, phát hiện sớm mất rừng, cháy rừng đảm bảo hiệu quả.</w:t>
      </w:r>
    </w:p>
    <w:p>
      <w:r>
        <w:t>4.  Chỉ đạo các cơ quan chức năng tăng cường điều tra, xử lý nghiêm các vi phạm về phá rừng, lấn chiếm đất rừng trái pháp luật, đẩy nhanh tiến độ việc xử lý các vụ vi phạm để đảm bảo thực thi nghiêm quy định của pháp luật.</w:t>
      </w:r>
    </w:p>
    <w:p>
      <w:r>
        <w:t>5.  Thường xuyên theo dõi thông tin cảnh báo cháy rừng trên hệ thống thông tin cảnh báo cháy sớm của Cục Lâm nghiệp và Kiểm lâm để kiểm tra, phát hiện sớm điểm cháy rừng. Báo cáo ngay khi phát hiện cháy rừng về Cục Lâm nghiệp và Kiểm lâm theo số điện thoại: 0986.668.333 để phối hợp chỉ đạo và huy động lực lượng chữa cháy rừng trong trường hợp cần thiết.</w:t>
      </w:r>
    </w:p>
    <w:p>
      <w:r>
        <w:t>Bộ Nông nghiệp và Môi trường đề nghị Ủy ban nhân dân các tỉnh, thành phố trực thuộc Trung ương chỉ đạo thực hiện./.</w:t>
      </w:r>
    </w:p>
    <w:p>
      <w:r>
        <w:t>Nơi nhận:</w:t>
      </w:r>
    </w:p>
    <w:p>
      <w:r>
        <w:t>- Như trên;</w:t>
      </w:r>
    </w:p>
    <w:p>
      <w:r>
        <w:t>- Thủ tướng Chính phủ (để báo cáo);</w:t>
      </w:r>
    </w:p>
    <w:p>
      <w:r>
        <w:t>- Phó TTgCP Trần Hồng Hà (để báo cáo);</w:t>
      </w:r>
    </w:p>
    <w:p>
      <w:r>
        <w:t>- Bộ trưởng (để báo cáo);</w:t>
      </w:r>
    </w:p>
    <w:p>
      <w:r>
        <w:t>- Văn phòng Chính phủ;</w:t>
      </w:r>
    </w:p>
    <w:p>
      <w:r>
        <w:t>- Sở NN &amp; PTNT các tỉnh, thành phố trực thuộc TW;</w:t>
      </w:r>
    </w:p>
    <w:p>
      <w:r>
        <w:t>- Lưu: VT, LNKL.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