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2846/VPCP-KTTH đẩy mạnh phân bổ và giải ngân vốn đầu tư công năm 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2846/VPCP-KTTH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04/04/2025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2846/VPCP-KTTH</w:t>
      </w:r>
    </w:p>
    <w:p>
      <w:r>
        <w:t>V/v đẩy mạnh phân bổ và giải ngân vốn đầu tư công năm 2025</w:t>
      </w:r>
    </w:p>
    <w:p>
      <w:r>
        <w:t>Hà Nội, ngày 04 tháng 4 năm 2025</w:t>
      </w:r>
    </w:p>
    <w:p>
      <w:r>
        <w:t>Kính gửi:</w:t>
      </w:r>
    </w:p>
    <w:p>
      <w:r>
        <w:t>- Các Bộ trưởng Bộ, Thủ trưởng cơ quan ngang bộ, cơ quan thuộc Chính phủ;</w:t>
      </w:r>
    </w:p>
    <w:p>
      <w:r>
        <w:t>- Chủ tịch Ủy ban nhân dân các tỉnh, thành phố trực thuộc trung ương.</w:t>
      </w:r>
    </w:p>
    <w:p>
      <w:r>
        <w:t>Xét đề nghị của Bộ Tài chính tại văn bản số 3892/BTC-ĐT ngày 27 tháng 3 năm 2025 về việc báo cáo tình hình thực hiện kế hoạch đầu tư công nguồn ngân sách nhà nước 02 tháng, ước 3 tháng kế hoạch năm 2025, Phó Thủ tướng Hồ Đức Phớc có ý kiến như sau:</w:t>
      </w:r>
    </w:p>
    <w:p>
      <w:r>
        <w:t>1. Các Bộ, cơ quan trung ương và địa phương:</w:t>
      </w:r>
    </w:p>
    <w:p>
      <w:r>
        <w:t>a) Nghiên cứu, tiếp thu ý kiến của Bộ Tài chính tại văn bản nêu trên, theo chức năng, nhiệm vụ, thẩm quyền được giao khẩn trương tập trung thực hiện quyết liệt các giải pháp kịp thời, phù hợp, hiệu quả để đẩy mạnh giải ngân vốn đầu tư công năm 2025, phấn đấu giải ngân đạt trên 95% kế hoạch được Thủ tướng Chính phủ giao, góp phần thúc đẩy tăng trưởng, ổn định kinh tế vĩ mô, bảo đảm các cân đối lớn của nền kinh tế.</w:t>
      </w:r>
    </w:p>
    <w:p>
      <w:r>
        <w:t>b) Tiếp tục triển khai nghiêm túc các chỉ đạo của Chính phủ, Thủ tướng Chính phủ về đẩy mạnh giải ngân vốn đầu tư công năm 2025 tại các Nghị quyết của Chính phủ, Chỉ thị, Công điện, văn bản chỉ đạo của Lãnh đạo Chính phủ có liên quan.</w:t>
      </w:r>
    </w:p>
    <w:p>
      <w:r>
        <w:t>2. Bộ Tài chính báo cáo, đề xuất Chính phủ tại phiên họp Chính phủ thường kỳ tháng 3 năm 2025 phương án xử lý đối với số vốn kế hoạch năm 2025 của các Bộ, cơ quan trung ương và địa phương đến hết ngày 15 tháng 3 năm 2025 chưa phân bổ chi tiết theo đúng quy định của pháp luật và chỉ đạo của Chính phủ tại Nghị quyết số 46/NQ-CP ngày 08 tháng 3 năm 2025.</w:t>
      </w:r>
    </w:p>
    <w:p>
      <w:r>
        <w:t>Văn phòng Chính phủ thông báo để các cơ quan, địa phương biết, thực hiện./.</w:t>
      </w:r>
    </w:p>
    <w:p>
      <w:r>
        <w:t>(Xin gửi kèm theo bản chụp văn bản số 3892/BTC-ĐT ngày 27 tháng 3 năm 2025 của Bộ Tài chính đến các bộ, cơ quan và địa phương nêu trên)</w:t>
      </w:r>
    </w:p>
    <w:p>
      <w:r>
        <w:t>Nơi nhận:</w:t>
      </w:r>
    </w:p>
    <w:p>
      <w:r>
        <w:t>- Như trên;</w:t>
      </w:r>
    </w:p>
    <w:p>
      <w:r>
        <w:t>- TTgCP, các PTTg;</w:t>
      </w:r>
    </w:p>
    <w:p>
      <w:r>
        <w:t>- VPCP: BTCN, PCN Mai Thị Thu Vân, các Vụ, Cục: CN, NN, KGVX, QHQT, QT, TH;</w:t>
      </w:r>
    </w:p>
    <w:p>
      <w:r>
        <w:t>- Lưu: VT, KTTH (3). 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