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282/TTg-NN năm 2024 hoàn thiện hồ sơ trình Chính phủ, Quốc hội các văn bản quy định về đất đai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282/TTg-NN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06/05/2024</w:t>
            </w:r>
          </w:p>
        </w:tc>
      </w:tr>
      <w:tr>
        <w:tc>
          <w:tcPr>
            <w:tcW w:type="dxa" w:w="4320"/>
          </w:tcPr>
          <w:p>
            <w:r>
              <w:t>Ngày hiệu lực</w:t>
            </w:r>
          </w:p>
        </w:tc>
        <w:tc>
          <w:tcPr>
            <w:tcW w:type="dxa" w:w="4320"/>
          </w:tcPr>
          <w:p>
            <w:r>
              <w:t>06/05/2024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282/TTg-NN</w:t>
      </w:r>
    </w:p>
    <w:p>
      <w:r>
        <w:t>V/v hoàn thiện hồ sơ trình Chính phủ, Quốc hội các văn bản quy định về đất đai</w:t>
      </w:r>
    </w:p>
    <w:p>
      <w:r>
        <w:t>Hà Nội, ngày 06 tháng 5 năm 2024</w:t>
      </w:r>
    </w:p>
    <w:p>
      <w:r>
        <w:t>Kính gửi:  Bộ trưởng các Bộ: Tư pháp, Tài nguyên và Môi trường, Nông nghiệp và Phát triển nông thôn, Tài chính, Kế hoạch và Đầu tư.</w:t>
      </w:r>
    </w:p>
    <w:p>
      <w:r>
        <w:t>Về kiến nghị của Bộ Tài nguyên và Môi trường tại Công văn số 2705/BTNMT-ĐĐ ngày 30 tháng 4 năm 2024 về triển khai thi hành Luật Đất đai số 31/2024/QH15, Phó Thủ tướng Chính phủ Trần Hồng Hà có ý kiến chỉ đạo như sau:</w:t>
      </w:r>
    </w:p>
    <w:p>
      <w:r>
        <w:t>1. Bộ trưởng Bộ Tư pháp khẩn trương chỉ đạo việc thẩm định các văn bản quy định chi tiết thi hành Luật Đất đai số 31/2024/QH15 và các đề án trình Quốc hội ban hành Nghị quyết liên quan đến triển khai Luật Đất đai, hoàn thành và gửi Báo cáo thẩm định đến các Bộ: Tài nguyên và Môi trường, Tài chính, Nông nghiệp và Phát triển nông thôn, Kế hoạch và Đầu tư  trước ngày 07 tháng 5 năm 2024.</w:t>
      </w:r>
    </w:p>
    <w:p>
      <w:r>
        <w:t>2. Bộ trưởng các Bộ: Tài nguyên và Môi trường, Tài chính, Nông nghiệp và Phát triển nông thôn, Kế hoạch và Đầu tư trực tiếp chỉ đạo hoàn thiện hồ sơ trình Chính phủ trước  ngày 09 tháng 5 năm 2024  đối với các văn bản quy định chi tiết thi hành Luật Đất đai số 31/2024/QH15 và các đề án trình Quốc hội ban hành Nghị quyết liên quan đến lĩnh vực đất đai theo nhiệm vụ được phân công, đảm bảo chất lượng và đúng quy định của pháp luật./.</w:t>
      </w:r>
    </w:p>
    <w:p>
      <w:r>
        <w:t>Nơi nhận:</w:t>
      </w:r>
    </w:p>
    <w:p>
      <w:r>
        <w:t>- Như trên;</w:t>
      </w:r>
    </w:p>
    <w:p>
      <w:r>
        <w:t>- Thủ tướng, các Phó Thủ tướng;</w:t>
      </w:r>
    </w:p>
    <w:p>
      <w:r>
        <w:t>- VPCP: BTCN, các PCN, các Vụ: PL, QHĐP, CN, TH;</w:t>
      </w:r>
    </w:p>
    <w:p>
      <w:r>
        <w:t>- Lưu: VT, NN (2b).  Thuy</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