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282/TĐC-CL năm 2024 thực hiện thủ tục Kiểm tra nhà nước về chất lượng sản phẩm, hàng hóa nhóm 2 nhập khẩu trên Hệ thống thông tin giải quyết thủ tục hành chính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282/TĐC-CL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SỞ KHOA HỌC VÀ CÔNG NGHỆ</w:t>
      </w:r>
    </w:p>
    <w:p>
      <w:r>
        <w:t>THÀNH PHỐ HỒ CHÍ MINH</w:t>
      </w:r>
    </w:p>
    <w:p>
      <w:r>
        <w:t>CHI CỤC TIÊU CHU Ẩ N ĐO LƯỜNG CH Ấ T LƯỢNG</w:t>
      </w:r>
    </w:p>
    <w:p>
      <w:r>
        <w:t>-------</w:t>
      </w:r>
    </w:p>
    <w:p>
      <w:r>
        <w:t>CỘNG HÒA XÃ HỘI CHỦ NGHĨA VIỆT NAM</w:t>
      </w:r>
    </w:p>
    <w:p>
      <w:r>
        <w:t>Độc lập - Tự do - Hạnh phúc</w:t>
      </w:r>
    </w:p>
    <w:p>
      <w:r>
        <w:t>---------------</w:t>
      </w:r>
    </w:p>
    <w:p>
      <w:r>
        <w:t>Số:  282/ TĐC-CL</w:t>
      </w:r>
    </w:p>
    <w:p>
      <w:r>
        <w:t>V/v thực hiện thủ tục K iể m tra nhà nước về chất lượng s ả n phẩm, hàng hóa nh ó m 2 nhập kh ẩ u t r ên Hệ thống thông tin giải quy ế t thủ tục hành chính Th à nh phố Hồ Chí Minh</w:t>
      </w:r>
    </w:p>
    <w:p>
      <w:r>
        <w:t>Thành phố Hồ Chí Minh , ngày  15  tháng  4  năm  2024</w:t>
      </w:r>
    </w:p>
    <w:p>
      <w:r>
        <w:t>Kính gửi:  Tổ chức/cá nhân nhập khẩu h à ng hóa nhóm 2 thuộc trách nhiệm quản lý c ủ a Bộ Khoa học v à  Công nghệ</w:t>
      </w:r>
    </w:p>
    <w:p>
      <w:r>
        <w:t>Hiện nay, thủ tục Kiểm tra nhà nước về chất lượng sản phẩm, h à ng hóa nhóm 2 nhập kh ẩ u trên Hệ th ố ng một c ử a của Bộ Khoa học và Công nghệ kết nối  với  C ổ ng thông tin một cửa quốc gia không thể truy cập và xử lý hồ sơ.  Đ ể tạo điều kiện thuận lợi cho tổ chức/cá nhân nhập kh ẩ u, Chi cục Tiêu chuẩn Đo lường Chất lượng thông báo như sau:</w:t>
      </w:r>
    </w:p>
    <w:p>
      <w:r>
        <w:t>- Tổ chức/cá nhân nhập khẩu thực hiện đăng ký thủ tục Kiểm tra nhà nước về ch ấ t lượng sản phẩm, h à ng hóa nhóm 2 nhập khẩu trên Hệ thống thông tin gi ải  quyết thủ tục hành chính Thành phố H ồ  C h í Minh theo đường link sau https://dichvucong.hochiminhcity.gov.vn.</w:t>
      </w:r>
    </w:p>
    <w:p>
      <w:r>
        <w:t>- S a u khi hồ sơ trên Hệ thống th ô ng tin giải quy ế t thủ tục hành chính Thành phố H ồ  Chí Minh đã  được  duyệt, tổ chức/cá nh â n nhập kh ẩ u chu ẩ n bị ba  ( 03) b ả n đ ă ng ký giấy ( điền     đầy     đủ  thông tin và ký tên  đ óng dấu) nộp trực tiếp tại Chi cục Tiêu chuẩn Đo lư ờ ng Chất l ư ợng, địa ch ỉ  263 Điện Biên Ph ủ , Phường Võ Thị Sáu, Quận 3, Thành phố H ồ  Chí Minh đ ể     đ ược xác nhận theo quy định.</w:t>
      </w:r>
    </w:p>
    <w:p>
      <w:r>
        <w:t>Trong quá trình thực hiện, nếu  có  khó khăn vướng mắc  đề  nghị tổ chức , cá     nhâ n nhập khẩu liên h ệ  vớ i  Chi cục Tiêu chuẩn Đo lư ờ ng Ch ấ t lượng theo số điện thoại 028.39 . 307 . 203  để đ ược hướng dẫn./ .</w:t>
      </w:r>
    </w:p>
    <w:p>
      <w:r>
        <w:t>Nơi nhận:</w:t>
      </w:r>
    </w:p>
    <w:p>
      <w:r>
        <w:t>-  Như trên;</w:t>
      </w:r>
    </w:p>
    <w:p>
      <w:r>
        <w:t>- Bà Nguyễn Thị Kim Huệ - PGĐ Sở (để b/c);</w:t>
      </w:r>
    </w:p>
    <w:p>
      <w:r>
        <w:t>- BLĐ Chi cục (để biết);</w:t>
      </w:r>
    </w:p>
    <w:p>
      <w:r>
        <w:t>- Lưu: VT, CL(2b).C.2.</w:t>
      </w:r>
    </w:p>
    <w:p>
      <w:r>
        <w:t>CHI CỤC TRƯỞNG</w:t>
      </w:r>
    </w:p>
    <w:p>
      <w:r>
        <w:t>Nguyễn Văn Hà</w:t>
      </w:r>
    </w:p>
    <w:p>
      <w:r>
        <w:t>HƯỚNG DẪN NỘP HỒ SƠ KIỂM TRA NHÀ NƯỚC VỀ CHẤT LƯỢNG SẢN PHẨM, HÀNG HÓA NHÓM 2 NHẬP KHẨU</w:t>
      </w:r>
    </w:p>
    <w:p>
      <w:r>
        <w:t>(theo Công văn số 282/TĐC-CL ngày 15/4/2024)</w:t>
      </w:r>
    </w:p>
    <w:p>
      <w:r>
        <w:t>Tổ  chức, cá nh â n thực hiện đăng ký Kiểm tra nhà nước về chất lượng sản phẩm ,  hàng h ó a nhóm 2 nhập kh ẩ u trên Hệ thống thông tin giải quyết Thủ tục hành chính Th à nh ph ố  H ồ  Chí Minh c ầ n thực hiện các bước sau:</w:t>
      </w:r>
    </w:p>
    <w:p>
      <w:r>
        <w:t>Bước 1:  Đ ă ng nhập trang thông tin:</w:t>
      </w:r>
    </w:p>
    <w:p>
      <w:r>
        <w:t>https://dichvucong.hochiminhcity.gov.vn</w:t>
      </w:r>
    </w:p>
    <w:p>
      <w:r>
        <w:t>Bước 2:  Nhập từ khóa tìm ki ế m dịch vụ công trực tuyến “Ki ể m  tr a nh à  nước về ch ấ t lượng sản phẩm, hàng hóa nhóm 2 nhập khẩu”</w:t>
      </w:r>
    </w:p>
    <w:p>
      <w:r>
        <w:t>Bước 3:  Nh ấ n chọn thủ tục: Chi cục Tiêu chuẩn Đo lường Chất lượng</w:t>
      </w:r>
    </w:p>
    <w:p>
      <w:r>
        <w:t>“2.001259.000.00.000.H29  -  Ki ể m tra  nhà  nước về chất lượng sản phẩm,  hàng  hóa nhóm 2 nhập khẩu”</w:t>
      </w:r>
    </w:p>
    <w:p>
      <w:r>
        <w:t>Bước 4:  Xem hướng dẫn tr ì nh tự thực hiện và nhấn chọn “Nộp hồ sơ trực tuy ế n”.</w:t>
      </w:r>
    </w:p>
    <w:p>
      <w:r>
        <w:t>Bước 5:  Đăng  nhập  thông tin tổ chức, cá nhân để đăng ký.</w:t>
      </w:r>
    </w:p>
    <w:p>
      <w:r>
        <w:t>Bước 6:  Đi ề n các thông tin hồ sơ đăng ký v à  đính kèm các tài liệu:</w:t>
      </w:r>
    </w:p>
    <w:p>
      <w:r>
        <w:t>+  Đ ăng ký kiểm  tr a nhà nước về chất lượng h à ng hóa nhập khẩu (theo m ẫ u)</w:t>
      </w:r>
    </w:p>
    <w:p>
      <w:r>
        <w:t>+ Hợp  đ ồng (Contract) (nếu có);</w:t>
      </w:r>
    </w:p>
    <w:p>
      <w:r>
        <w:t>+ Danh mục  hàng  h óa  (Packing list) ( n ếu có);</w:t>
      </w:r>
    </w:p>
    <w:p>
      <w:r>
        <w:t>+ V ậ n đơn (Bill of Loading) (nếu có);</w:t>
      </w:r>
    </w:p>
    <w:p>
      <w:r>
        <w:t>+ Hóa đơn (Invoice) (nếu có);</w:t>
      </w:r>
    </w:p>
    <w:p>
      <w:r>
        <w:t>+ T ờ  khai hàng h ó a nhập khẩu (nếu có)</w:t>
      </w:r>
    </w:p>
    <w:p>
      <w:r>
        <w:t>+ Chứng ch ỉ  ch ấ t lượng của nước xuất khẩu (gi ấ y chứng nhận ch ấ t lượng ,  kết quả th ử  nghiệm) (n ế u có)</w:t>
      </w:r>
    </w:p>
    <w:p>
      <w:r>
        <w:t>+ Giấy chứng nhận xuất xứ (C/ O- Certificate of Origin) (nếu c ó )</w:t>
      </w:r>
    </w:p>
    <w:p>
      <w:r>
        <w:t>+  Ả nh hoặc bản m ô  tả hàng hóa có các nội dung bắt buộc phải thể hiện trên nhãn hàng hóa v à  nhãn phụ (n ế u nh ã n chính chưa đ ủ  nội dung theo quy định)</w:t>
      </w:r>
    </w:p>
    <w:p>
      <w:r>
        <w:t>+ Chứng nhận lưu hành tự do CFS (nếu c ó )</w:t>
      </w:r>
    </w:p>
    <w:p>
      <w:r>
        <w:t>Lưu  ý :  các tài liệu  đí nh k è m ph ả i  bản  sao y b ả n ch í nh ( có  ký tên và  đóng     dấu  của người nhập kh ẩ u ho ặ c ch ữ  ký số)</w:t>
      </w:r>
    </w:p>
    <w:p>
      <w:r>
        <w:t>Bước  7:  Nộp h ồ sơ đăng  ký.</w:t>
      </w:r>
    </w:p>
    <w:p>
      <w:r>
        <w:t>Sau khi  hồ sơ trên hệ thống đã được duyệt , tổ  chức/cá nhân nếu có nhu cầu Đăng ký kiểm tra nhà nước về chất lượng hàng hóa nhập khẩu (bản giấy) thì chuẩn bị ba (03) bản đăng ký giấy (giống bản đăng ký trên hệ thống) (điền đầy đủ thông tin và ký tên đóng dấu) nộp trực tiếp tại Chi cục Tiêu chuẩn Đo lường Chất lượng để được xác nhận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