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279/CT-CS năm 2025 về Chính sách thuế giá trị gia tăng do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279/CT-CS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24/03/2025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24/03/2025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279/CT-CS</w:t>
      </w:r>
    </w:p>
    <w:p>
      <w:r>
        <w:t>V/v chính sách thuế GTGT</w:t>
      </w:r>
    </w:p>
    <w:p>
      <w:r>
        <w:t>Hà Nội, ngày 24 tháng 3 năm 2025</w:t>
      </w:r>
    </w:p>
    <w:p>
      <w:r>
        <w:t>Kính gửi:</w:t>
      </w:r>
    </w:p>
    <w:p>
      <w:r>
        <w:t>- Chi cục Thuế khu vực XII;</w:t>
      </w:r>
    </w:p>
    <w:p>
      <w:r>
        <w:t>- Công ty TNHH Sài Gòn Hào Hưng.</w:t>
      </w:r>
    </w:p>
    <w:p>
      <w:r>
        <w:t>(Đ/c: Lô 20B2, Khu Công nghiệp Bắc Chu Lai, xã Tam Hiệp, huyện Núi Thành, tỉnh Quảng Nam)</w:t>
      </w:r>
    </w:p>
    <w:p>
      <w:r>
        <w:t>Cục Thuế nhận được văn bản số 08/SGHH ngày 19/12/2024 của Công ty TNHH Sài Gòn Hào Hưng về chính sách thuế GTGT. Về vấn đề này, Cục Thuế có ý kiến như sau:</w:t>
      </w:r>
    </w:p>
    <w:p>
      <w:r>
        <w:t>Căn cứ Điều 9, Điều 15, Điều 16 Thông tư số 219/2013/TT-BTC ngày 31/12/2013 của Bộ Tài chính hướng dẫn hướng dẫn thi hành Luật thuế giá trị gia tăng và Nghị định số 209/2013/NĐ-CP ngày 18/12/2013 của Chính phủ quy định chi tiết và hướng dẫn thi hành một số điều Luật thuế giá trị gia tăng về thuế suất 0%, điều kiện khấu trừ thuế giá trị gia tăng đầu vào và điều kiện khấu trừ, hoàn thuế đầu vào của hàng hóa, dịch vụ xuất khẩu;</w:t>
      </w:r>
    </w:p>
    <w:p>
      <w:r>
        <w:t>Căn cứ các hướng dẫn nêu trên, trường hợp Công ty TNHH Sài Gòn Hào Hưng có hàng hóa xuất khẩu, nếu đáp ứng điều kiện thuế suất 0% theo quy định tại điểm a khoản 2 Điều 9 Thông tư số 219/2013/TT-BTC và điều kiện khấu trừ, hoàn thuế GTGT đầu vào tại Điều 15, Điều 16 Thông tư số 219/2013/TT-BTC thì được áp dụng thuế suất 0% và được khấu trừ, hoàn thuế GTGT đầu vào theo quy định.</w:t>
      </w:r>
    </w:p>
    <w:p>
      <w:r>
        <w:t>Đề nghị Công ty cung cấp hồ sơ cụ thể với cơ quan thuế quản lý trực tiếp để được hướng dẫn thực hiện theo quy định.</w:t>
      </w:r>
    </w:p>
    <w:p>
      <w:r>
        <w:t>Cục Thuế có ý kiến để Chi cục Thuế khu vực XII và Công ty TNHH Sài Gòn Hào Hưng được biết./.</w:t>
      </w:r>
    </w:p>
    <w:p>
      <w:r>
        <w:t>Nơi nhận:</w:t>
      </w:r>
    </w:p>
    <w:p>
      <w:r>
        <w:t>- Như trên;</w:t>
      </w:r>
    </w:p>
    <w:p>
      <w:r>
        <w:t>- Phó CTr Đặng Ngọc Minh (để b/c);</w:t>
      </w:r>
    </w:p>
    <w:p>
      <w:r>
        <w:t>- Các đơn vị: NVT, PC;</w:t>
      </w:r>
    </w:p>
    <w:p>
      <w:r>
        <w:t>- Website CT;</w:t>
      </w:r>
    </w:p>
    <w:p>
      <w:r>
        <w:t>- Lưu: VT, CS.</w:t>
      </w:r>
    </w:p>
    <w:p>
      <w:r>
        <w:t>TL. CỤC TRƯỞNG</w:t>
      </w:r>
    </w:p>
    <w:p>
      <w:r>
        <w:t>KT. TRƯỞNG BAN CHÍNH SÁCH, THUẾ QUỐC TẾ</w:t>
      </w:r>
    </w:p>
    <w:p>
      <w:r>
        <w:t>PHÓ TRƯỞNG BAN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