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2787/TCT-CS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2787/TCT-CS</w:t>
      </w:r>
    </w:p>
    <w:p>
      <w:r>
        <w:t>V/v thuế GTGT.</w:t>
      </w:r>
    </w:p>
    <w:p>
      <w:r>
        <w:t>Hà Nội, ngày 28 tháng 6 năm 2024</w:t>
      </w:r>
    </w:p>
    <w:p>
      <w:r>
        <w:t>Kính gửi:  Cục Thuế tỉnh Bến Tre</w:t>
      </w:r>
    </w:p>
    <w:p>
      <w:r>
        <w:t>Tổng cục Thuế nhận được công văn số 1516/CTBTR-TTHT ngày 20/5/2024 của Cục Thuế tỉnh Bến Tre về thuế GTGT. Tổng cục Thuế có ý kiến như sau:</w:t>
      </w:r>
    </w:p>
    <w:p>
      <w:r>
        <w:t>Căn cứ khoản 1 Điều 1 Thông tư số 26/2015/TT-BTC ngày 27/02/2015 của Bộ Tài chính sửa đổi khoản 1 Điều 4 Thông tư số 219/2013/TT-BTC ngày 31/12/2013 của Bộ Tài chính hướng dẫn về đối tượng không chịu thuế GTGT;</w:t>
      </w:r>
    </w:p>
    <w:p>
      <w:r>
        <w:t>Căn cứ khoản 5 Điều 5, khoản 5 Điều 10 và Điều 11 Thông tư số 219/2013/TT-BTC ngày 31/12/2013 của Bộ Tài chính hướng dẫn về các trường hợp không phải kê khai, tính nộp thuế GTGT, thuế suất 5% và thuế suất 10%.</w:t>
      </w:r>
    </w:p>
    <w:p>
      <w:r>
        <w:t>Căn cứ các quy định trên, mặt hàng “nước cốt dừa tươi đông lạnh” sản xuất theo quy trình nêu tại công văn số 1516/CTBTR-TTHT ngày 20/5/2024 của Cục Thuế tỉnh Bến Tre từ sản phẩm dừa tươi không phải là hình thức sơ chế theo quy định của pháp luật thuế GTGT, do đó áp dụng thuế suất thuế GTGT 10% theo quy định tại Điều 11 Thông tư số 219/2013/TT-BTC ngày 31/12/2013 của Bộ Tài chính.</w:t>
      </w:r>
    </w:p>
    <w:p>
      <w:r>
        <w:t>Tổng cục Thuế có ý kiến để Cục Thuế tỉnh Bến Tre được biết./.</w:t>
      </w:r>
    </w:p>
    <w:p>
      <w:r>
        <w:t>Nơi nhận:</w:t>
      </w:r>
    </w:p>
    <w:p>
      <w:r>
        <w:t>- Như trên;</w:t>
      </w:r>
    </w:p>
    <w:p>
      <w:r>
        <w:t>- Cục QLGS CST, Vụ PC - BTC;</w:t>
      </w:r>
    </w:p>
    <w:p>
      <w:r>
        <w:t>- Vụ PC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