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2785/TCT-CS năm 2023 về miễn,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2785/TCT-CS</w:t>
      </w:r>
    </w:p>
    <w:p>
      <w:r>
        <w:t>V/v miễn, giảm tiền thuê đất.</w:t>
      </w:r>
    </w:p>
    <w:p>
      <w:r>
        <w:t>Hà Nội, ngày 06 tháng 7 năm 2023.</w:t>
      </w:r>
    </w:p>
    <w:p>
      <w:r>
        <w:t>Kính gửi:  Cục Thuế tỉnh Thái Bình.</w:t>
      </w:r>
    </w:p>
    <w:p>
      <w:r>
        <w:t>Tổng cục Thuế nhận được công văn số 979/CTTBI-HKDCN ngày 21/3/2023 của Cục Thuế tỉnh Thái Bình vướng mắc về thời gian miễn, giảm tiền thuê đất theo quy định của pháp luật về đầu tư. Về vấn đề này, sau khi báo cáo Bộ Tài chính, Tổng cục Thuế có ý kiến như sau:</w:t>
      </w:r>
    </w:p>
    <w:p>
      <w:r>
        <w:t>- Tại Điều 18 Nghị định số 46/2014/NĐ-CP ngày 15/5/2014 của Chính phủ quy định về nguyên tắc thực hiện miễn, giảm tiền thuê đất, thuê mặt nước:</w:t>
      </w:r>
    </w:p>
    <w:p>
      <w:r>
        <w:t>“6. Người thuê đất, thuê mặt nước chỉ được hưởng ưu đãi miễn, giảm tiền thuê đất, thuê mặt nước sau khi làm các thủ tục để được miễn, giảm theo quy định”.</w:t>
      </w:r>
    </w:p>
    <w:p>
      <w:r>
        <w:t>- Tại Điều 3 Nghị định số 123/2017/NĐ-CP ngày 14/11/2017 của Chính phủ quy định về sửa đổi, bổ sung một số điều của Nghị định số 46/2014/NĐ-CP ngày 15 tháng 5 năm 2014 quy định về thu tiền thuê đất, thuê mặt nước như sau:</w:t>
      </w:r>
    </w:p>
    <w:p>
      <w:r>
        <w:t>“7. Sửa đổi Điều 21 như sau:</w:t>
      </w:r>
    </w:p>
    <w:p>
      <w:r>
        <w:t>“Điều 21. Trình tự, thủ tục miễn, giảm tiền thuê đất, thuê mặt nước</w:t>
      </w:r>
    </w:p>
    <w:p>
      <w:r>
        <w:t>3. Hồ sơ miễn, giảm tiền thuê đất</w:t>
      </w:r>
    </w:p>
    <w:p>
      <w:r>
        <w:t>a) Hồ sơ miễn tiền thuê đất trong thời gian xây dựng cơ bản</w:t>
      </w:r>
    </w:p>
    <w:p>
      <w:r>
        <w:t>…</w:t>
      </w:r>
    </w:p>
    <w:p>
      <w:r>
        <w:t>b) Hồ sơ miễn, giảm tiền thuê đất theo quy định pháp luật về đầu tư</w:t>
      </w:r>
    </w:p>
    <w:p>
      <w:r>
        <w:t>…</w:t>
      </w:r>
    </w:p>
    <w:p>
      <w:r>
        <w:t>4. Thời gian người thuê đất nộp hồ sơ đề nghị được miễn, giảm tiền thuê đất được quy định cụ thể như sau:</w:t>
      </w:r>
    </w:p>
    <w:p>
      <w:r>
        <w:t>a) Trường hợp miễn, giảm tiền thuê đất trong thời gian xây dựng cơ bản và theo quy định của pháp luật về đầu tư (trừ trường hợp quy định tại điểm c, điểm d khoản 2 Điều 15 Luật đầu tư) là không quá 20 ngày kể từ ngày cơ quan nhà nước có thẩm quyền ký quyết định cho thuê đất;</w:t>
      </w:r>
    </w:p>
    <w:p>
      <w:r>
        <w:t>…</w:t>
      </w:r>
    </w:p>
    <w:p>
      <w:r>
        <w:t>6. Xác định thời gian xây dựng cơ bản được miễn tiền thuê đất</w:t>
      </w:r>
    </w:p>
    <w:p>
      <w:r>
        <w:t>…</w:t>
      </w:r>
    </w:p>
    <w:p>
      <w:r>
        <w:t>b) Trường hợp người được Nhà nước cho thuê đất không đề nghị miễn tiền thuê đất trong thời gian xây dựng cơ bản thì thời gian miễn tiền thuê đất theo quy định của pháp luật đầu tư tính từ thời điểm có quyết định cho thuê đất. Trường hợp chậm nộp hồ sơ miễn tiền thuê đất theo quy định tại điểm a khoản 4 Điều này thì chỉ được miễn tiền thuê đất cho thời gian ưu đãi còn lại (nếu có) tính từ thời điểm cơ quan thuế nhận đủ hồ sơ theo quy định và không được miễn tiền thuê đất trong thời gian chậm nộp hồ sơ””.</w:t>
      </w:r>
    </w:p>
    <w:p>
      <w:r>
        <w:t>Căn cứ các quy định trên, người thuê đất, thuê mặt nước chỉ được hưởng ưu đãi miễn, giảm tiền thuê đất, thuê mặt nước sau khi làm các thủ tục để được miễn, giảm theo quy định. Trường hợp người thuê đất chậm nộp hồ sơ miễn tiền thuê đất theo quy định thì chỉ được miễn tiền thuê đất cho thời gian ưu đãi còn lại (nếu có) tính từ thời điểm cơ quan thuế nhận đủ hồ sơ theo quy định. Trường hợp người thuê đất đang được miễn tiền thuê đất trong thời gian xây dựng cơ bản theo quyết định của cơ quan thuế mà tiếp tục nộp hồ sơ đề nghị miễn, giảm tiền thuê đất theo quy định của pháp luật về ưu đãi đầu tư thì người thuê đất tiếp tục được xem xét miễn, giảm tiền thuê đất theo quy định của pháp luật về ưu đãi đầu tư tiếp sau thời gian được miễn tiền thuê đất của thời gian xây dựng cơ bản theo quy định.</w:t>
      </w:r>
    </w:p>
    <w:p>
      <w:r>
        <w:t>Tổng cục Thuế trả lời để Cục Thuế tỉnh Thái Bình biết và căn cứ hồ sơ cụ thể để thực hiện theo đúng quy định của pháp luật./.</w:t>
      </w:r>
    </w:p>
    <w:p>
      <w:r>
        <w:t>Nơi nhận:</w:t>
      </w:r>
    </w:p>
    <w:p>
      <w:r>
        <w:t>- Như trên;</w:t>
      </w:r>
    </w:p>
    <w:p>
      <w:r>
        <w:t>- PTCT Đặng Ngọc Minh (để báo cáo);</w:t>
      </w:r>
    </w:p>
    <w:p>
      <w:r>
        <w:t>- Vụ PC, Cục QLCS (BTC);</w:t>
      </w:r>
    </w:p>
    <w:p>
      <w:r>
        <w:t>- Vụ PC (TCT);</w:t>
      </w:r>
    </w:p>
    <w:p>
      <w:r>
        <w:t>- Lưu: VT, CS(2b).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