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2765/BTTTT-CĐSQG năm 2024 công bố danh sách nền tảng số do các bộ, ngành triển khai trên toàn quốc để địa phương khai thác, tránh triển khai trùng lặp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2765/BTTTT-CĐSQG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2765/BTTTT-CĐSQG</w:t>
      </w:r>
    </w:p>
    <w:p>
      <w:r>
        <w:t>V/v công bố danh sách nền tảng số do các bộ, ngành triển khai trên toàn quốc để địa phương khai thác, tránh triển khai trùng lặp</w:t>
      </w:r>
    </w:p>
    <w:p>
      <w:r>
        <w:t>Hà Nội, ngày 15 tháng 7 năm 2024</w:t>
      </w:r>
    </w:p>
    <w:p>
      <w:r>
        <w:t>Kính gửi:</w:t>
      </w:r>
    </w:p>
    <w:p>
      <w:r>
        <w:t>- Các Bộ, cơ quan ngang bộ, cơ quan thuộc Chính phủ;</w:t>
      </w:r>
    </w:p>
    <w:p>
      <w:r>
        <w:t>- Ủy ban nhân dân các tỉnh, thành phố trực thuộc Trung ương.</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2021-2025, định hướng đến năm 2040;</w:t>
      </w:r>
    </w:p>
    <w:p>
      <w:r>
        <w:t>Thực hiện kế hoạch hoạt động năm 2024 của Ủy ban quốc gia về chuyển đổi số (Quyết định số 58/QĐ-UBQGCĐS ngày 19/4/2024 của Chủ tịch Ủy ban quốc gia về chuyển đổi số),</w:t>
      </w:r>
    </w:p>
    <w:p>
      <w:r>
        <w:t>Nhằm thúc đẩy việc triển khai, sử dụng các nền tảng số, hệ thống thông tin, ứng dụng (sau đây gọi tắt là nền tảng) có quy mô toàn quốc, tránh triển khai trùng lặp giữa các bộ, ngành, địa phương và tăng tính chủ động của địa phương, trên cơ sở đề xuất của các bộ, ngành; Bộ Thông tin và Truyền thông đã tổng hợp danh sách các nền tảng do các bộ, ngành triển khai trên toàn quốc.</w:t>
      </w:r>
    </w:p>
    <w:p>
      <w:r>
        <w:t>(Danh sách các nền tảng được gửi kèm theo. Danh sách này sẽ thường xuyên được cập nhật tại địa chỉ https://ndp.dx.gov.vn/nen-tang-so-trien-khai-toan-quoc).</w:t>
      </w:r>
    </w:p>
    <w:p>
      <w:r>
        <w:t>Bộ Thông tin và Truyền thông đề nghị:</w:t>
      </w:r>
    </w:p>
    <w:p>
      <w:r>
        <w:t>- Đối với các bộ, ngành:</w:t>
      </w:r>
    </w:p>
    <w:p>
      <w:r>
        <w:t>+ Đối với các bộ, ngành chưa công bố: Khẩn trương rà soát và gửi Bộ Thông tin và Truyền thông công bố (nếu không công bố mà các địa phương triển khai chồng lấn, trùng lặp phải chịu trách nhiệm trước Thủ tướng Chính phủ).</w:t>
      </w:r>
    </w:p>
    <w:p>
      <w:r>
        <w:t>+ Cập nhật kịp thời danh sách các nền tảng khi có sự thay đổi.</w:t>
      </w:r>
    </w:p>
    <w:p>
      <w:r>
        <w:t>+ Rà soát và kết nối các nền tảng số trong danh mục với Nền tảng tích hợp và chia sẻ dữ liệu quốc gia để chia sẻ, trao đổi dữ liệu với các nền tảng của địa phương.</w:t>
      </w:r>
    </w:p>
    <w:p>
      <w:r>
        <w:t>- Đối với các địa phương:</w:t>
      </w:r>
    </w:p>
    <w:p>
      <w:r>
        <w:t>+ Tích cực khai thác, sử dụng các nền tảng do các bộ, ngành triển khai. Trường hợp có khó khăn, vướng mắc đề nghị liên hệ với đầu mối vận hành nền tảng trong danh mục để được hỗ trợ.</w:t>
      </w:r>
    </w:p>
    <w:p>
      <w:r>
        <w:t>+ Chủ động triển khai các giải pháp chuyển đổi số của mình; tránh triển khai chồng lấn, trùng lặp với các nền tảng số do các bộ, ngành đã công bố.</w:t>
      </w:r>
    </w:p>
    <w:p>
      <w:r>
        <w:t>Trân trọng./.</w:t>
      </w:r>
    </w:p>
    <w:p>
      <w:r>
        <w:t>Nơi nhận:</w:t>
      </w:r>
    </w:p>
    <w:p>
      <w:r>
        <w:t>- Như trên;</w:t>
      </w:r>
    </w:p>
    <w:p>
      <w:r>
        <w:t>- Thủ tướng Chính phủ (để b/c);</w:t>
      </w:r>
    </w:p>
    <w:p>
      <w:r>
        <w:t>- Phó Thủ tướng Chính phủ Trần Lưu Quang (để b/c);</w:t>
      </w:r>
    </w:p>
    <w:p>
      <w:r>
        <w:t>- Các thành viên UBQG về chuyển đổi số và Tổ công tác;</w:t>
      </w:r>
    </w:p>
    <w:p>
      <w:r>
        <w:t>- Bộ trưởng Nguyễn Mạnh Hùng (để b/c);</w:t>
      </w:r>
    </w:p>
    <w:p>
      <w:r>
        <w:t>- Các Thứ trưởng; các đơn vị thuộc Bộ;</w:t>
      </w:r>
    </w:p>
    <w:p>
      <w:r>
        <w:t>- Cổng TTĐT Bộ;</w:t>
      </w:r>
    </w:p>
    <w:p>
      <w:r>
        <w:t>- Trung tâm thông tin;</w:t>
      </w:r>
    </w:p>
    <w:p>
      <w:r>
        <w:t>- Lưu: VT, CĐSQG (DLS).</w:t>
      </w:r>
    </w:p>
    <w:p>
      <w:r>
        <w:t>KT. BỘ TRƯỞNG</w:t>
      </w:r>
    </w:p>
    <w:p>
      <w:r>
        <w:t>THỨ TRƯỞNG</w:t>
      </w:r>
    </w:p>
    <w:p>
      <w:r>
        <w:t>Phạm Đức Long</w:t>
      </w:r>
    </w:p>
    <w:p>
      <w:r>
        <w:t>Bộ Thông tin và Truyền thông sẽ tiếp tục tổng hợp và cập nhật các nền tảng tại đường dẫn https://ndp.dx.gov.vn/nen-tang-so-trien-khai-toan-quoc hoặc quét QR code trên.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