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2744/BHXH-GĐĐT năm 2023 về nghiêm túc thực hiện việc gửi dữ liệu khám chữa bệnh theo quy định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2744/BHXH-GĐĐT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2744/BHXH-GĐĐT</w:t>
      </w:r>
    </w:p>
    <w:p>
      <w:r>
        <w:t>V/v nghiêm túc thực hiện việc gửi dữ liệu KCB theo quy định</w:t>
      </w:r>
    </w:p>
    <w:p>
      <w:r>
        <w:t>Hà Nội, ngày 31 tháng 8 năm 2023</w:t>
      </w:r>
    </w:p>
    <w:p>
      <w:r>
        <w:t>Kính gửi:</w:t>
      </w:r>
    </w:p>
    <w:p>
      <w:r>
        <w:t>- Bảo hiểm xã hội tỉnh thành phố trực thuộc Trung ương;</w:t>
      </w:r>
    </w:p>
    <w:p>
      <w:r>
        <w:t>- Bảo hiểm xã hội Bộ Quốc phòng;</w:t>
      </w:r>
    </w:p>
    <w:p>
      <w:r>
        <w:t>- Bảo hiểm xã hội Công an Nhân dân. ( sau đây gọi chung là BHXH các tỉnh )</w:t>
      </w:r>
    </w:p>
    <w:p>
      <w:r>
        <w:t>Thời gian qua Bảo hiểm xã hội Việt Nam đã có nhiều văn bản chỉ đạo, hướng dẫn, đôn đốc BHXH các tỉnh phối hợp với các cơ sở khám bệnh, chữa bệnh (KCB) chuẩn hoá danh mục, gửi dữ liệu điện tử lên Hệ thống thông tin giám định BHYT. Tuy nhiên, trong 07 tháng đầu năm 2023 vẫn có nhiều cơ sở KCB thực hiện chưa đúng quy định tại khoản 1 Điều 6, khoản 1 Điều 7, khoản 9 Điều 13 Thông tư số 48/2017/TT-BYT ngày 28/12/2017 của Bộ Y tế quy định trích chuyển dữ liệu điện tử trong quản lý và thanh toán chi phí KCB bảo hiểm y tế (BHYT), có 2.378 cơ sở KCB đề nghị thay thế, bổ sung dữ liệu 07 tháng đầu năm 2023 (bổ sung 23.668 hồ sơ với số tiền 21,11 tỷ đồng, thay thế 2,32 triệu hồ sơ với số tiền 2.795,51 tỷ đồng); chưa thực hiện đúng quy định về chuẩn định dạng dữ liệu đầu ra ban hành kèm theo Quyết định số 4210/QĐ-BYT ngày 20/9/2017 của Bộ Y tế như ghi thiếu chẩn đoán, sai mã bệnh, sai thời gian KCB, sai thông tin người hành nghề…, đặc biệt có 2.720/3.919 cơ sở KCB đề nghị thanh toán chi phí dịch vụ cận lâm sàng tại Bảng 3 nhưng không gửi đủ thông tin kết quả cận lâm sàng tại Bảng 4; thông tin diễn biến lâm sàng tại Bảng 5 chỉ đạt 71,25%, thông tin sai chiếm 4,97%.</w:t>
      </w:r>
    </w:p>
    <w:p>
      <w:r>
        <w:t>Để đảm bảo việc gửi dữ liệu điện tử đề nghị thanh toán chi phí KCB BHYT theo đúng quy định của pháp luật, Bảo hiểm xã hội Việt Nam yêu cầu BHXH các tỉnh nghiêm túc thực hiện một số nội dung sau:</w:t>
      </w:r>
    </w:p>
    <w:p>
      <w:r>
        <w:t>- Yêu cầu các cơ sở KCB gửi dữ liệu điện tử kịp thời, phản ánh trung thực quá trình KCB, chịu trách nhiệm đối với tính chính xác của dữ liệu điện tử đề nghị thanh toán chi phí KCB BHYT theo quy định tại Điều 21 Nghị định số 146/2018/NĐ-CP ngày 17/10/2018 của Chính phủ quy định chi tiết và hướng dẫn biện pháp thi hành một số điều của Luật bảo hiểm y tế và Thông tư số 48/2017/TT-BYT, dữ liệu điện tử phải đảm bảo đúng, đủ các trường thông tin theo hướng dẫn tại phụ lục kèm theo Quyết định số 4210/QĐ-BYT ngày 20/9/2017 và Quyết định số 130/QĐ-BYT ngày 18/01/2023 (áp dụng từ ngày 01/10/2023) của Bộ Y tế; thực hiện nghiêm túc quy định tại Điều 11 Luật BHYT.</w:t>
      </w:r>
    </w:p>
    <w:p>
      <w:r>
        <w:t>- Hướng dẫn, đôn đốc cơ sở KCB thực hiện nghiêm túc gửi thông tin kết quả xét nghiệm tại Bảng 4 khi có chỉ định xét nghiệm tại Bảng 3, ghi đầy đủ thông tin theo dõi diễn biến lâm sàng mỗi lần khám bệnh tại Bảng 5.</w:t>
      </w:r>
    </w:p>
    <w:p>
      <w:r>
        <w:t>- Kiểm tra, xác định rõ nguyên nhân thay thế, bổ sung dữ liệu của cơ sở KCB đề nghị; chỉ thực hiện tiếp nhận lại hoặc tiếp nhận bổ sung dữ liệu đề nghị thanh toán KCB BHYT theo đúng quy định tại điểm 4.3 khoản 4 Điều 21 và tiết 3.6.6 điểm 3.6 khoản 3 Điều 31 quy trình Giám định BHYT ban hành kèm theo Quyết định số 3618/QĐ-BHXH ngày 12/12/2022 của Tổng Giám đốc Bảo hiểm xã hội Việt Nam.</w:t>
      </w:r>
    </w:p>
    <w:p>
      <w:r>
        <w:t>- Các đơn vị, cá nhân có liên quan thuộc BHXH tỉnh thực hiện đúng quy trình giám định BHYT ban hành kèm theo Quyết định số 3618/QĐ-BHXH, lưu ý về giám định danh mục, giám định chi phí KCB BHYT trên dữ liệu điện tử; các hồ sơ, dữ liệu không đầy đủ, sai lệch thông tin không đủ điều kiện để giám định, thanh toán chi phí KCB BHYT.</w:t>
      </w:r>
    </w:p>
    <w:p>
      <w:r>
        <w:t>- Phối hợp, hướng dẫn các cơ sở KCB không ký hợp đồng KCB BHYT sử dụng tài khoản (đã được cấp để gửi dữ liệu thanh toán chế độ BHXH và liên thông dữ liệu theo Đề án 06) truy cập Cổng tiếp nhận Đề nghị BHXH các tỉnh nghiêm túc thực hiện, kịp thời phản ánh các khó khăn vướng mắc về Bảo hiểm xã hội Việt Nam để xem xét, hướng dẫn giải quyết./.</w:t>
      </w:r>
    </w:p>
    <w:p>
      <w:r>
        <w:t>Nơi nhận:</w:t>
      </w:r>
    </w:p>
    <w:p>
      <w:r>
        <w:t>- Như trên;</w:t>
      </w:r>
    </w:p>
    <w:p>
      <w:r>
        <w:t>- Bộ Y tế;</w:t>
      </w:r>
    </w:p>
    <w:p>
      <w:r>
        <w:t>- Tổng Giám đốc (để b/c);</w:t>
      </w:r>
    </w:p>
    <w:p>
      <w:r>
        <w:t>- Các đơn vị: CSYT, TTKT, KTNB, CNTT;</w:t>
      </w:r>
    </w:p>
    <w:p>
      <w:r>
        <w:t>- Lưu: VT, GĐĐT.</w:t>
      </w:r>
    </w:p>
    <w:p>
      <w:r>
        <w:t>KT. TỔNG GIÁM ĐỐC</w:t>
      </w:r>
    </w:p>
    <w:p>
      <w:r>
        <w:t>PHÓ TỔNG GIÁM ĐỐC</w:t>
      </w:r>
    </w:p>
    <w:p>
      <w:r>
        <w:t>Nguyễn Đức Hòa</w:t>
      </w:r>
    </w:p>
    <w:p>
      <w:r>
        <w:t>PHỤ LỤC 1: TỔNG HỢP TÌNH HÌNH GỬI DỮ LIỆU BẢNG 4 (XML4) 07 THÁNG ĐẦU NĂM 2023</w:t>
      </w:r>
    </w:p>
    <w:p>
      <w:r>
        <w:t>Stt</w:t>
      </w:r>
    </w:p>
    <w:p>
      <w:r>
        <w:t>Tên tỉnh</w:t>
      </w:r>
    </w:p>
    <w:p>
      <w:r>
        <w:t>Theo cơ sở KCB</w:t>
      </w:r>
    </w:p>
    <w:p>
      <w:r>
        <w:t>Theo hồ sơ</w:t>
      </w:r>
    </w:p>
    <w:p>
      <w:r>
        <w:t>Số CSKCB phải gửi XML4</w:t>
      </w:r>
    </w:p>
    <w:p>
      <w:r>
        <w:t>Số CSKCB gửi đủ XML4</w:t>
      </w:r>
    </w:p>
    <w:p>
      <w:r>
        <w:t>Số CSKCB chưa gửi đủ XML4</w:t>
      </w:r>
    </w:p>
    <w:p>
      <w:r>
        <w:t>Số XML4   phải gửi</w:t>
      </w:r>
    </w:p>
    <w:p>
      <w:r>
        <w:t>Số XML4   đã gửi</w:t>
      </w:r>
    </w:p>
    <w:p>
      <w:r>
        <w:t>Tỷ lệ XML4   đã gửi (%)</w:t>
      </w:r>
    </w:p>
    <w:p>
      <w:r>
        <w:t>Số XML4   đã gửi sai</w:t>
      </w:r>
    </w:p>
    <w:p>
      <w:r>
        <w:t>Tỷ lệ XML4   gửi sai (%)</w:t>
      </w:r>
    </w:p>
    <w:p>
      <w:r>
        <w:t>1</w:t>
      </w:r>
    </w:p>
    <w:p>
      <w:r>
        <w:t>TP Hà Nội</w:t>
      </w:r>
    </w:p>
    <w:p>
      <w:r>
        <w:t>368</w:t>
      </w:r>
    </w:p>
    <w:p>
      <w:r>
        <w:t>53</w:t>
      </w:r>
    </w:p>
    <w:p>
      <w:r>
        <w:t>315</w:t>
      </w:r>
    </w:p>
    <w:p>
      <w:r>
        <w:t>3.797.683</w:t>
      </w:r>
    </w:p>
    <w:p>
      <w:r>
        <w:t>3.123.493</w:t>
      </w:r>
    </w:p>
    <w:p>
      <w:r>
        <w:t>82,25</w:t>
      </w:r>
    </w:p>
    <w:p>
      <w:r>
        <w:t>1.079.433</w:t>
      </w:r>
    </w:p>
    <w:p>
      <w:r>
        <w:t>34,56</w:t>
      </w:r>
    </w:p>
    <w:p>
      <w:r>
        <w:t>2</w:t>
      </w:r>
    </w:p>
    <w:p>
      <w:r>
        <w:t>Hà Giang</w:t>
      </w:r>
    </w:p>
    <w:p>
      <w:r>
        <w:t>61</w:t>
      </w:r>
    </w:p>
    <w:p>
      <w:r>
        <w:t>23</w:t>
      </w:r>
    </w:p>
    <w:p>
      <w:r>
        <w:t>38</w:t>
      </w:r>
    </w:p>
    <w:p>
      <w:r>
        <w:t>256.818</w:t>
      </w:r>
    </w:p>
    <w:p>
      <w:r>
        <w:t>252.552</w:t>
      </w:r>
    </w:p>
    <w:p>
      <w:r>
        <w:t>98,34</w:t>
      </w:r>
    </w:p>
    <w:p>
      <w:r>
        <w:t>42.331</w:t>
      </w:r>
    </w:p>
    <w:p>
      <w:r>
        <w:t>16,76</w:t>
      </w:r>
    </w:p>
    <w:p>
      <w:r>
        <w:t>3</w:t>
      </w:r>
    </w:p>
    <w:p>
      <w:r>
        <w:t>Cao Bằng</w:t>
      </w:r>
    </w:p>
    <w:p>
      <w:r>
        <w:t>32</w:t>
      </w:r>
    </w:p>
    <w:p>
      <w:r>
        <w:t>14</w:t>
      </w:r>
    </w:p>
    <w:p>
      <w:r>
        <w:t>18</w:t>
      </w:r>
    </w:p>
    <w:p>
      <w:r>
        <w:t>157.305</w:t>
      </w:r>
    </w:p>
    <w:p>
      <w:r>
        <w:t>157.166</w:t>
      </w:r>
    </w:p>
    <w:p>
      <w:r>
        <w:t>99,91</w:t>
      </w:r>
    </w:p>
    <w:p>
      <w:r>
        <w:t>50.330</w:t>
      </w:r>
    </w:p>
    <w:p>
      <w:r>
        <w:t>32,02</w:t>
      </w:r>
    </w:p>
    <w:p>
      <w:r>
        <w:t>4</w:t>
      </w:r>
    </w:p>
    <w:p>
      <w:r>
        <w:t>Bắc Kạn</w:t>
      </w:r>
    </w:p>
    <w:p>
      <w:r>
        <w:t>21</w:t>
      </w:r>
    </w:p>
    <w:p>
      <w:r>
        <w:t>12</w:t>
      </w:r>
    </w:p>
    <w:p>
      <w:r>
        <w:t>9</w:t>
      </w:r>
    </w:p>
    <w:p>
      <w:r>
        <w:t>114.489</w:t>
      </w:r>
    </w:p>
    <w:p>
      <w:r>
        <w:t>113.465</w:t>
      </w:r>
    </w:p>
    <w:p>
      <w:r>
        <w:t>99,11</w:t>
      </w:r>
    </w:p>
    <w:p>
      <w:r>
        <w:t>28.704</w:t>
      </w:r>
    </w:p>
    <w:p>
      <w:r>
        <w:t>25,30</w:t>
      </w:r>
    </w:p>
    <w:p>
      <w:r>
        <w:t>5</w:t>
      </w:r>
    </w:p>
    <w:p>
      <w:r>
        <w:t>Tuyên Quang</w:t>
      </w:r>
    </w:p>
    <w:p>
      <w:r>
        <w:t>34</w:t>
      </w:r>
    </w:p>
    <w:p>
      <w:r>
        <w:t>19</w:t>
      </w:r>
    </w:p>
    <w:p>
      <w:r>
        <w:t>15</w:t>
      </w:r>
    </w:p>
    <w:p>
      <w:r>
        <w:t>422.875</w:t>
      </w:r>
    </w:p>
    <w:p>
      <w:r>
        <w:t>422.564</w:t>
      </w:r>
    </w:p>
    <w:p>
      <w:r>
        <w:t>99,93</w:t>
      </w:r>
    </w:p>
    <w:p>
      <w:r>
        <w:t>140.123</w:t>
      </w:r>
    </w:p>
    <w:p>
      <w:r>
        <w:t>33,16</w:t>
      </w:r>
    </w:p>
    <w:p>
      <w:r>
        <w:t>6</w:t>
      </w:r>
    </w:p>
    <w:p>
      <w:r>
        <w:t>Lào Cai</w:t>
      </w:r>
    </w:p>
    <w:p>
      <w:r>
        <w:t>39</w:t>
      </w:r>
    </w:p>
    <w:p>
      <w:r>
        <w:t>29</w:t>
      </w:r>
    </w:p>
    <w:p>
      <w:r>
        <w:t>10</w:t>
      </w:r>
    </w:p>
    <w:p>
      <w:r>
        <w:t>266.841</w:t>
      </w:r>
    </w:p>
    <w:p>
      <w:r>
        <w:t>265.741</w:t>
      </w:r>
    </w:p>
    <w:p>
      <w:r>
        <w:t>99,59</w:t>
      </w:r>
    </w:p>
    <w:p>
      <w:r>
        <w:t>59.463</w:t>
      </w:r>
    </w:p>
    <w:p>
      <w:r>
        <w:t>22,38</w:t>
      </w:r>
    </w:p>
    <w:p>
      <w:r>
        <w:t>7</w:t>
      </w:r>
    </w:p>
    <w:p>
      <w:r>
        <w:t>Điện Biên</w:t>
      </w:r>
    </w:p>
    <w:p>
      <w:r>
        <w:t>33</w:t>
      </w:r>
    </w:p>
    <w:p>
      <w:r>
        <w:t>10</w:t>
      </w:r>
    </w:p>
    <w:p>
      <w:r>
        <w:t>23</w:t>
      </w:r>
    </w:p>
    <w:p>
      <w:r>
        <w:t>198.040</w:t>
      </w:r>
    </w:p>
    <w:p>
      <w:r>
        <w:t>196.943</w:t>
      </w:r>
    </w:p>
    <w:p>
      <w:r>
        <w:t>99,45</w:t>
      </w:r>
    </w:p>
    <w:p>
      <w:r>
        <w:t>60.531</w:t>
      </w:r>
    </w:p>
    <w:p>
      <w:r>
        <w:t>30,74</w:t>
      </w:r>
    </w:p>
    <w:p>
      <w:r>
        <w:t>8</w:t>
      </w:r>
    </w:p>
    <w:p>
      <w:r>
        <w:t>Lai Châu</w:t>
      </w:r>
    </w:p>
    <w:p>
      <w:r>
        <w:t>18</w:t>
      </w:r>
    </w:p>
    <w:p>
      <w:r>
        <w:t>8</w:t>
      </w:r>
    </w:p>
    <w:p>
      <w:r>
        <w:t>10</w:t>
      </w:r>
    </w:p>
    <w:p>
      <w:r>
        <w:t>86.776</w:t>
      </w:r>
    </w:p>
    <w:p>
      <w:r>
        <w:t>86.132</w:t>
      </w:r>
    </w:p>
    <w:p>
      <w:r>
        <w:t>99,26</w:t>
      </w:r>
    </w:p>
    <w:p>
      <w:r>
        <w:t>9.118</w:t>
      </w:r>
    </w:p>
    <w:p>
      <w:r>
        <w:t>10,59</w:t>
      </w:r>
    </w:p>
    <w:p>
      <w:r>
        <w:t>9</w:t>
      </w:r>
    </w:p>
    <w:p>
      <w:r>
        <w:t>Sơn La</w:t>
      </w:r>
    </w:p>
    <w:p>
      <w:r>
        <w:t>29</w:t>
      </w:r>
    </w:p>
    <w:p>
      <w:r>
        <w:t>14</w:t>
      </w:r>
    </w:p>
    <w:p>
      <w:r>
        <w:t>15</w:t>
      </w:r>
    </w:p>
    <w:p>
      <w:r>
        <w:t>322.988</w:t>
      </w:r>
    </w:p>
    <w:p>
      <w:r>
        <w:t>322.705</w:t>
      </w:r>
    </w:p>
    <w:p>
      <w:r>
        <w:t>99,91</w:t>
      </w:r>
    </w:p>
    <w:p>
      <w:r>
        <w:t>49.267</w:t>
      </w:r>
    </w:p>
    <w:p>
      <w:r>
        <w:t>15,27</w:t>
      </w:r>
    </w:p>
    <w:p>
      <w:r>
        <w:t>10</w:t>
      </w:r>
    </w:p>
    <w:p>
      <w:r>
        <w:t>Yên Bái</w:t>
      </w:r>
    </w:p>
    <w:p>
      <w:r>
        <w:t>55</w:t>
      </w:r>
    </w:p>
    <w:p>
      <w:r>
        <w:t>22</w:t>
      </w:r>
    </w:p>
    <w:p>
      <w:r>
        <w:t>33</w:t>
      </w:r>
    </w:p>
    <w:p>
      <w:r>
        <w:t>360.961</w:t>
      </w:r>
    </w:p>
    <w:p>
      <w:r>
        <w:t>359.827</w:t>
      </w:r>
    </w:p>
    <w:p>
      <w:r>
        <w:t>99,69</w:t>
      </w:r>
    </w:p>
    <w:p>
      <w:r>
        <w:t>92.157</w:t>
      </w:r>
    </w:p>
    <w:p>
      <w:r>
        <w:t>25,61</w:t>
      </w:r>
    </w:p>
    <w:p>
      <w:r>
        <w:t>11</w:t>
      </w:r>
    </w:p>
    <w:p>
      <w:r>
        <w:t>Hoà Bình</w:t>
      </w:r>
    </w:p>
    <w:p>
      <w:r>
        <w:t>35</w:t>
      </w:r>
    </w:p>
    <w:p>
      <w:r>
        <w:t>22</w:t>
      </w:r>
    </w:p>
    <w:p>
      <w:r>
        <w:t>13</w:t>
      </w:r>
    </w:p>
    <w:p>
      <w:r>
        <w:t>244.748</w:t>
      </w:r>
    </w:p>
    <w:p>
      <w:r>
        <w:t>243.490</w:t>
      </w:r>
    </w:p>
    <w:p>
      <w:r>
        <w:t>99,49</w:t>
      </w:r>
    </w:p>
    <w:p>
      <w:r>
        <w:t>64.091</w:t>
      </w:r>
    </w:p>
    <w:p>
      <w:r>
        <w:t>26,32</w:t>
      </w:r>
    </w:p>
    <w:p>
      <w:r>
        <w:t>12</w:t>
      </w:r>
    </w:p>
    <w:p>
      <w:r>
        <w:t>Thái Nguyên</w:t>
      </w:r>
    </w:p>
    <w:p>
      <w:r>
        <w:t>39</w:t>
      </w:r>
    </w:p>
    <w:p>
      <w:r>
        <w:t>8</w:t>
      </w:r>
    </w:p>
    <w:p>
      <w:r>
        <w:t>31</w:t>
      </w:r>
    </w:p>
    <w:p>
      <w:r>
        <w:t>585.428</w:t>
      </w:r>
    </w:p>
    <w:p>
      <w:r>
        <w:t>576.837</w:t>
      </w:r>
    </w:p>
    <w:p>
      <w:r>
        <w:t>98,53</w:t>
      </w:r>
    </w:p>
    <w:p>
      <w:r>
        <w:t>163.259</w:t>
      </w:r>
    </w:p>
    <w:p>
      <w:r>
        <w:t>28,30</w:t>
      </w:r>
    </w:p>
    <w:p>
      <w:r>
        <w:t>13</w:t>
      </w:r>
    </w:p>
    <w:p>
      <w:r>
        <w:t>Lạng Sơn</w:t>
      </w:r>
    </w:p>
    <w:p>
      <w:r>
        <w:t>48</w:t>
      </w:r>
    </w:p>
    <w:p>
      <w:r>
        <w:t>12</w:t>
      </w:r>
    </w:p>
    <w:p>
      <w:r>
        <w:t>36</w:t>
      </w:r>
    </w:p>
    <w:p>
      <w:r>
        <w:t>237.479</w:t>
      </w:r>
    </w:p>
    <w:p>
      <w:r>
        <w:t>235.560</w:t>
      </w:r>
    </w:p>
    <w:p>
      <w:r>
        <w:t>99,19</w:t>
      </w:r>
    </w:p>
    <w:p>
      <w:r>
        <w:t>89.347</w:t>
      </w:r>
    </w:p>
    <w:p>
      <w:r>
        <w:t>37,93</w:t>
      </w:r>
    </w:p>
    <w:p>
      <w:r>
        <w:t>14</w:t>
      </w:r>
    </w:p>
    <w:p>
      <w:r>
        <w:t>Quảng Ninh</w:t>
      </w:r>
    </w:p>
    <w:p>
      <w:r>
        <w:t>55</w:t>
      </w:r>
    </w:p>
    <w:p>
      <w:r>
        <w:t>20</w:t>
      </w:r>
    </w:p>
    <w:p>
      <w:r>
        <w:t>35</w:t>
      </w:r>
    </w:p>
    <w:p>
      <w:r>
        <w:t>829.409</w:t>
      </w:r>
    </w:p>
    <w:p>
      <w:r>
        <w:t>821.548</w:t>
      </w:r>
    </w:p>
    <w:p>
      <w:r>
        <w:t>99,05</w:t>
      </w:r>
    </w:p>
    <w:p>
      <w:r>
        <w:t>340.435</w:t>
      </w:r>
    </w:p>
    <w:p>
      <w:r>
        <w:t>41,44</w:t>
      </w:r>
    </w:p>
    <w:p>
      <w:r>
        <w:t>15</w:t>
      </w:r>
    </w:p>
    <w:p>
      <w:r>
        <w:t>Bắc Giang</w:t>
      </w:r>
    </w:p>
    <w:p>
      <w:r>
        <w:t>102</w:t>
      </w:r>
    </w:p>
    <w:p>
      <w:r>
        <w:t>39</w:t>
      </w:r>
    </w:p>
    <w:p>
      <w:r>
        <w:t>63</w:t>
      </w:r>
    </w:p>
    <w:p>
      <w:r>
        <w:t>1.202.777</w:t>
      </w:r>
    </w:p>
    <w:p>
      <w:r>
        <w:t>1.188.166</w:t>
      </w:r>
    </w:p>
    <w:p>
      <w:r>
        <w:t>98,79</w:t>
      </w:r>
    </w:p>
    <w:p>
      <w:r>
        <w:t>437.919</w:t>
      </w:r>
    </w:p>
    <w:p>
      <w:r>
        <w:t>36,86</w:t>
      </w:r>
    </w:p>
    <w:p>
      <w:r>
        <w:t>16</w:t>
      </w:r>
    </w:p>
    <w:p>
      <w:r>
        <w:t>Phú Thọ</w:t>
      </w:r>
    </w:p>
    <w:p>
      <w:r>
        <w:t>49</w:t>
      </w:r>
    </w:p>
    <w:p>
      <w:r>
        <w:t>30</w:t>
      </w:r>
    </w:p>
    <w:p>
      <w:r>
        <w:t>19</w:t>
      </w:r>
    </w:p>
    <w:p>
      <w:r>
        <w:t>908.589</w:t>
      </w:r>
    </w:p>
    <w:p>
      <w:r>
        <w:t>906.268</w:t>
      </w:r>
    </w:p>
    <w:p>
      <w:r>
        <w:t>99,74</w:t>
      </w:r>
    </w:p>
    <w:p>
      <w:r>
        <w:t>234.300</w:t>
      </w:r>
    </w:p>
    <w:p>
      <w:r>
        <w:t>25,85</w:t>
      </w:r>
    </w:p>
    <w:p>
      <w:r>
        <w:t>17</w:t>
      </w:r>
    </w:p>
    <w:p>
      <w:r>
        <w:t>Vĩnh Phúc</w:t>
      </w:r>
    </w:p>
    <w:p>
      <w:r>
        <w:t>49</w:t>
      </w:r>
    </w:p>
    <w:p>
      <w:r>
        <w:t>14</w:t>
      </w:r>
    </w:p>
    <w:p>
      <w:r>
        <w:t>35</w:t>
      </w:r>
    </w:p>
    <w:p>
      <w:r>
        <w:t>643.323</w:t>
      </w:r>
    </w:p>
    <w:p>
      <w:r>
        <w:t>632.443</w:t>
      </w:r>
    </w:p>
    <w:p>
      <w:r>
        <w:t>98,31</w:t>
      </w:r>
    </w:p>
    <w:p>
      <w:r>
        <w:t>165.809</w:t>
      </w:r>
    </w:p>
    <w:p>
      <w:r>
        <w:t>26,22</w:t>
      </w:r>
    </w:p>
    <w:p>
      <w:r>
        <w:t>18</w:t>
      </w:r>
    </w:p>
    <w:p>
      <w:r>
        <w:t>Bắc Ninh</w:t>
      </w:r>
    </w:p>
    <w:p>
      <w:r>
        <w:t>144</w:t>
      </w:r>
    </w:p>
    <w:p>
      <w:r>
        <w:t>71</w:t>
      </w:r>
    </w:p>
    <w:p>
      <w:r>
        <w:t>73</w:t>
      </w:r>
    </w:p>
    <w:p>
      <w:r>
        <w:t>996.758</w:t>
      </w:r>
    </w:p>
    <w:p>
      <w:r>
        <w:t>992.988</w:t>
      </w:r>
    </w:p>
    <w:p>
      <w:r>
        <w:t>99,62</w:t>
      </w:r>
    </w:p>
    <w:p>
      <w:r>
        <w:t>363.426</w:t>
      </w:r>
    </w:p>
    <w:p>
      <w:r>
        <w:t>36,60</w:t>
      </w:r>
    </w:p>
    <w:p>
      <w:r>
        <w:t>19</w:t>
      </w:r>
    </w:p>
    <w:p>
      <w:r>
        <w:t>Hải Dương</w:t>
      </w:r>
    </w:p>
    <w:p>
      <w:r>
        <w:t>123</w:t>
      </w:r>
    </w:p>
    <w:p>
      <w:r>
        <w:t>52</w:t>
      </w:r>
    </w:p>
    <w:p>
      <w:r>
        <w:t>71</w:t>
      </w:r>
    </w:p>
    <w:p>
      <w:r>
        <w:t>1.107.189</w:t>
      </w:r>
    </w:p>
    <w:p>
      <w:r>
        <w:t>1.088.442</w:t>
      </w:r>
    </w:p>
    <w:p>
      <w:r>
        <w:t>98,31</w:t>
      </w:r>
    </w:p>
    <w:p>
      <w:r>
        <w:t>366.567</w:t>
      </w:r>
    </w:p>
    <w:p>
      <w:r>
        <w:t>33,68</w:t>
      </w:r>
    </w:p>
    <w:p>
      <w:r>
        <w:t>20</w:t>
      </w:r>
    </w:p>
    <w:p>
      <w:r>
        <w:t>TP Hải Phòng</w:t>
      </w:r>
    </w:p>
    <w:p>
      <w:r>
        <w:t>63</w:t>
      </w:r>
    </w:p>
    <w:p>
      <w:r>
        <w:t>16</w:t>
      </w:r>
    </w:p>
    <w:p>
      <w:r>
        <w:t>47</w:t>
      </w:r>
    </w:p>
    <w:p>
      <w:r>
        <w:t>861.413</w:t>
      </w:r>
    </w:p>
    <w:p>
      <w:r>
        <w:t>847.999</w:t>
      </w:r>
    </w:p>
    <w:p>
      <w:r>
        <w:t>98,44</w:t>
      </w:r>
    </w:p>
    <w:p>
      <w:r>
        <w:t>190.678</w:t>
      </w:r>
    </w:p>
    <w:p>
      <w:r>
        <w:t>22,49</w:t>
      </w:r>
    </w:p>
    <w:p>
      <w:r>
        <w:t>21</w:t>
      </w:r>
    </w:p>
    <w:p>
      <w:r>
        <w:t>Hưng Yên</w:t>
      </w:r>
    </w:p>
    <w:p>
      <w:r>
        <w:t>36</w:t>
      </w:r>
    </w:p>
    <w:p>
      <w:r>
        <w:t>9</w:t>
      </w:r>
    </w:p>
    <w:p>
      <w:r>
        <w:t>27</w:t>
      </w:r>
    </w:p>
    <w:p>
      <w:r>
        <w:t>592.490</w:t>
      </w:r>
    </w:p>
    <w:p>
      <w:r>
        <w:t>501.124</w:t>
      </w:r>
    </w:p>
    <w:p>
      <w:r>
        <w:t>84,58</w:t>
      </w:r>
    </w:p>
    <w:p>
      <w:r>
        <w:t>113.909</w:t>
      </w:r>
    </w:p>
    <w:p>
      <w:r>
        <w:t>22,73</w:t>
      </w:r>
    </w:p>
    <w:p>
      <w:r>
        <w:t>22</w:t>
      </w:r>
    </w:p>
    <w:p>
      <w:r>
        <w:t>Thái Bình</w:t>
      </w:r>
    </w:p>
    <w:p>
      <w:r>
        <w:t>47</w:t>
      </w:r>
    </w:p>
    <w:p>
      <w:r>
        <w:t>21</w:t>
      </w:r>
    </w:p>
    <w:p>
      <w:r>
        <w:t>26</w:t>
      </w:r>
    </w:p>
    <w:p>
      <w:r>
        <w:t>1.093.398</w:t>
      </w:r>
    </w:p>
    <w:p>
      <w:r>
        <w:t>1.091.007</w:t>
      </w:r>
    </w:p>
    <w:p>
      <w:r>
        <w:t>99,78</w:t>
      </w:r>
    </w:p>
    <w:p>
      <w:r>
        <w:t>286.543</w:t>
      </w:r>
    </w:p>
    <w:p>
      <w:r>
        <w:t>26,26</w:t>
      </w:r>
    </w:p>
    <w:p>
      <w:r>
        <w:t>23</w:t>
      </w:r>
    </w:p>
    <w:p>
      <w:r>
        <w:t>Hà Nam</w:t>
      </w:r>
    </w:p>
    <w:p>
      <w:r>
        <w:t>48</w:t>
      </w:r>
    </w:p>
    <w:p>
      <w:r>
        <w:t>22</w:t>
      </w:r>
    </w:p>
    <w:p>
      <w:r>
        <w:t>26</w:t>
      </w:r>
    </w:p>
    <w:p>
      <w:r>
        <w:t>254.557</w:t>
      </w:r>
    </w:p>
    <w:p>
      <w:r>
        <w:t>251.866</w:t>
      </w:r>
    </w:p>
    <w:p>
      <w:r>
        <w:t>98,94</w:t>
      </w:r>
    </w:p>
    <w:p>
      <w:r>
        <w:t>108.096</w:t>
      </w:r>
    </w:p>
    <w:p>
      <w:r>
        <w:t>42,92</w:t>
      </w:r>
    </w:p>
    <w:p>
      <w:r>
        <w:t>24</w:t>
      </w:r>
    </w:p>
    <w:p>
      <w:r>
        <w:t>Nam Định</w:t>
      </w:r>
    </w:p>
    <w:p>
      <w:r>
        <w:t>57</w:t>
      </w:r>
    </w:p>
    <w:p>
      <w:r>
        <w:t>17</w:t>
      </w:r>
    </w:p>
    <w:p>
      <w:r>
        <w:t>40</w:t>
      </w:r>
    </w:p>
    <w:p>
      <w:r>
        <w:t>1.284.806</w:t>
      </w:r>
    </w:p>
    <w:p>
      <w:r>
        <w:t>1.270.700</w:t>
      </w:r>
    </w:p>
    <w:p>
      <w:r>
        <w:t>98,90</w:t>
      </w:r>
    </w:p>
    <w:p>
      <w:r>
        <w:t>459.771</w:t>
      </w:r>
    </w:p>
    <w:p>
      <w:r>
        <w:t>36,18</w:t>
      </w:r>
    </w:p>
    <w:p>
      <w:r>
        <w:t>25</w:t>
      </w:r>
    </w:p>
    <w:p>
      <w:r>
        <w:t>Ninh Bình</w:t>
      </w:r>
    </w:p>
    <w:p>
      <w:r>
        <w:t>54</w:t>
      </w:r>
    </w:p>
    <w:p>
      <w:r>
        <w:t>21</w:t>
      </w:r>
    </w:p>
    <w:p>
      <w:r>
        <w:t>33</w:t>
      </w:r>
    </w:p>
    <w:p>
      <w:r>
        <w:t>657.106</w:t>
      </w:r>
    </w:p>
    <w:p>
      <w:r>
        <w:t>645.579</w:t>
      </w:r>
    </w:p>
    <w:p>
      <w:r>
        <w:t>98,25</w:t>
      </w:r>
    </w:p>
    <w:p>
      <w:r>
        <w:t>229.739</w:t>
      </w:r>
    </w:p>
    <w:p>
      <w:r>
        <w:t>35,59</w:t>
      </w:r>
    </w:p>
    <w:p>
      <w:r>
        <w:t>26</w:t>
      </w:r>
    </w:p>
    <w:p>
      <w:r>
        <w:t>Thanh Hóa</w:t>
      </w:r>
    </w:p>
    <w:p>
      <w:r>
        <w:t>147</w:t>
      </w:r>
    </w:p>
    <w:p>
      <w:r>
        <w:t>105</w:t>
      </w:r>
    </w:p>
    <w:p>
      <w:r>
        <w:t>42</w:t>
      </w:r>
    </w:p>
    <w:p>
      <w:r>
        <w:t>2.355.438</w:t>
      </w:r>
    </w:p>
    <w:p>
      <w:r>
        <w:t>2.346.978</w:t>
      </w:r>
    </w:p>
    <w:p>
      <w:r>
        <w:t>99,64</w:t>
      </w:r>
    </w:p>
    <w:p>
      <w:r>
        <w:t>499.782</w:t>
      </w:r>
    </w:p>
    <w:p>
      <w:r>
        <w:t>21,29</w:t>
      </w:r>
    </w:p>
    <w:p>
      <w:r>
        <w:t>27</w:t>
      </w:r>
    </w:p>
    <w:p>
      <w:r>
        <w:t>Nghệ An</w:t>
      </w:r>
    </w:p>
    <w:p>
      <w:r>
        <w:t>72</w:t>
      </w:r>
    </w:p>
    <w:p>
      <w:r>
        <w:t>32</w:t>
      </w:r>
    </w:p>
    <w:p>
      <w:r>
        <w:t>40</w:t>
      </w:r>
    </w:p>
    <w:p>
      <w:r>
        <w:t>2.212.454</w:t>
      </w:r>
    </w:p>
    <w:p>
      <w:r>
        <w:t>2.183.612</w:t>
      </w:r>
    </w:p>
    <w:p>
      <w:r>
        <w:t>98,70</w:t>
      </w:r>
    </w:p>
    <w:p>
      <w:r>
        <w:t>752.528</w:t>
      </w:r>
    </w:p>
    <w:p>
      <w:r>
        <w:t>34,46</w:t>
      </w:r>
    </w:p>
    <w:p>
      <w:r>
        <w:t>28</w:t>
      </w:r>
    </w:p>
    <w:p>
      <w:r>
        <w:t>Hà Tĩnh</w:t>
      </w:r>
    </w:p>
    <w:p>
      <w:r>
        <w:t>61</w:t>
      </w:r>
    </w:p>
    <w:p>
      <w:r>
        <w:t>9</w:t>
      </w:r>
    </w:p>
    <w:p>
      <w:r>
        <w:t>52</w:t>
      </w:r>
    </w:p>
    <w:p>
      <w:r>
        <w:t>778.468</w:t>
      </w:r>
    </w:p>
    <w:p>
      <w:r>
        <w:t>763.039</w:t>
      </w:r>
    </w:p>
    <w:p>
      <w:r>
        <w:t>98,02</w:t>
      </w:r>
    </w:p>
    <w:p>
      <w:r>
        <w:t>198.297</w:t>
      </w:r>
    </w:p>
    <w:p>
      <w:r>
        <w:t>25,99</w:t>
      </w:r>
    </w:p>
    <w:p>
      <w:r>
        <w:t>29</w:t>
      </w:r>
    </w:p>
    <w:p>
      <w:r>
        <w:t>Quảng Bình</w:t>
      </w:r>
    </w:p>
    <w:p>
      <w:r>
        <w:t>47</w:t>
      </w:r>
    </w:p>
    <w:p>
      <w:r>
        <w:t>10</w:t>
      </w:r>
    </w:p>
    <w:p>
      <w:r>
        <w:t>37</w:t>
      </w:r>
    </w:p>
    <w:p>
      <w:r>
        <w:t>395.506</w:t>
      </w:r>
    </w:p>
    <w:p>
      <w:r>
        <w:t>389.096</w:t>
      </w:r>
    </w:p>
    <w:p>
      <w:r>
        <w:t>98,38</w:t>
      </w:r>
    </w:p>
    <w:p>
      <w:r>
        <w:t>100.813</w:t>
      </w:r>
    </w:p>
    <w:p>
      <w:r>
        <w:t>25,91</w:t>
      </w:r>
    </w:p>
    <w:p>
      <w:r>
        <w:t>30</w:t>
      </w:r>
    </w:p>
    <w:p>
      <w:r>
        <w:t>Quảng Trị</w:t>
      </w:r>
    </w:p>
    <w:p>
      <w:r>
        <w:t>45</w:t>
      </w:r>
    </w:p>
    <w:p>
      <w:r>
        <w:t>12</w:t>
      </w:r>
    </w:p>
    <w:p>
      <w:r>
        <w:t>33</w:t>
      </w:r>
    </w:p>
    <w:p>
      <w:r>
        <w:t>357.249</w:t>
      </w:r>
    </w:p>
    <w:p>
      <w:r>
        <w:t>351.585</w:t>
      </w:r>
    </w:p>
    <w:p>
      <w:r>
        <w:t>98,41</w:t>
      </w:r>
    </w:p>
    <w:p>
      <w:r>
        <w:t>132.290</w:t>
      </w:r>
    </w:p>
    <w:p>
      <w:r>
        <w:t>37,63</w:t>
      </w:r>
    </w:p>
    <w:p>
      <w:r>
        <w:t>31</w:t>
      </w:r>
    </w:p>
    <w:p>
      <w:r>
        <w:t>Thừa Thiên Huế</w:t>
      </w:r>
    </w:p>
    <w:p>
      <w:r>
        <w:t>73</w:t>
      </w:r>
    </w:p>
    <w:p>
      <w:r>
        <w:t>29</w:t>
      </w:r>
    </w:p>
    <w:p>
      <w:r>
        <w:t>44</w:t>
      </w:r>
    </w:p>
    <w:p>
      <w:r>
        <w:t>733.623</w:t>
      </w:r>
    </w:p>
    <w:p>
      <w:r>
        <w:t>493.915</w:t>
      </w:r>
    </w:p>
    <w:p>
      <w:r>
        <w:t>67,33</w:t>
      </w:r>
    </w:p>
    <w:p>
      <w:r>
        <w:t>166.134</w:t>
      </w:r>
    </w:p>
    <w:p>
      <w:r>
        <w:t>33,64</w:t>
      </w:r>
    </w:p>
    <w:p>
      <w:r>
        <w:t>32</w:t>
      </w:r>
    </w:p>
    <w:p>
      <w:r>
        <w:t>TP Đà Nẵng</w:t>
      </w:r>
    </w:p>
    <w:p>
      <w:r>
        <w:t>44</w:t>
      </w:r>
    </w:p>
    <w:p>
      <w:r>
        <w:t>9</w:t>
      </w:r>
    </w:p>
    <w:p>
      <w:r>
        <w:t>35</w:t>
      </w:r>
    </w:p>
    <w:p>
      <w:r>
        <w:t>873.732</w:t>
      </w:r>
    </w:p>
    <w:p>
      <w:r>
        <w:t>768.186</w:t>
      </w:r>
    </w:p>
    <w:p>
      <w:r>
        <w:t>87,92</w:t>
      </w:r>
    </w:p>
    <w:p>
      <w:r>
        <w:t>289.515</w:t>
      </w:r>
    </w:p>
    <w:p>
      <w:r>
        <w:t>37,69</w:t>
      </w:r>
    </w:p>
    <w:p>
      <w:r>
        <w:t>33</w:t>
      </w:r>
    </w:p>
    <w:p>
      <w:r>
        <w:t>Quảng Nam</w:t>
      </w:r>
    </w:p>
    <w:p>
      <w:r>
        <w:t>69</w:t>
      </w:r>
    </w:p>
    <w:p>
      <w:r>
        <w:t>17</w:t>
      </w:r>
    </w:p>
    <w:p>
      <w:r>
        <w:t>52</w:t>
      </w:r>
    </w:p>
    <w:p>
      <w:r>
        <w:t>1.029.758</w:t>
      </w:r>
    </w:p>
    <w:p>
      <w:r>
        <w:t>1.000.940</w:t>
      </w:r>
    </w:p>
    <w:p>
      <w:r>
        <w:t>97,20</w:t>
      </w:r>
    </w:p>
    <w:p>
      <w:r>
        <w:t>264.156</w:t>
      </w:r>
    </w:p>
    <w:p>
      <w:r>
        <w:t>26,39</w:t>
      </w:r>
    </w:p>
    <w:p>
      <w:r>
        <w:t>34</w:t>
      </w:r>
    </w:p>
    <w:p>
      <w:r>
        <w:t>Quảng Ngãi</w:t>
      </w:r>
    </w:p>
    <w:p>
      <w:r>
        <w:t>73</w:t>
      </w:r>
    </w:p>
    <w:p>
      <w:r>
        <w:t>41</w:t>
      </w:r>
    </w:p>
    <w:p>
      <w:r>
        <w:t>32</w:t>
      </w:r>
    </w:p>
    <w:p>
      <w:r>
        <w:t>432.807</w:t>
      </w:r>
    </w:p>
    <w:p>
      <w:r>
        <w:t>431.790</w:t>
      </w:r>
    </w:p>
    <w:p>
      <w:r>
        <w:t>99,77</w:t>
      </w:r>
    </w:p>
    <w:p>
      <w:r>
        <w:t>157.912</w:t>
      </w:r>
    </w:p>
    <w:p>
      <w:r>
        <w:t>36,57</w:t>
      </w:r>
    </w:p>
    <w:p>
      <w:r>
        <w:t>35</w:t>
      </w:r>
    </w:p>
    <w:p>
      <w:r>
        <w:t>Bình Định</w:t>
      </w:r>
    </w:p>
    <w:p>
      <w:r>
        <w:t>39</w:t>
      </w:r>
    </w:p>
    <w:p>
      <w:r>
        <w:t>27</w:t>
      </w:r>
    </w:p>
    <w:p>
      <w:r>
        <w:t>12</w:t>
      </w:r>
    </w:p>
    <w:p>
      <w:r>
        <w:t>730.829</w:t>
      </w:r>
    </w:p>
    <w:p>
      <w:r>
        <w:t>730.254</w:t>
      </w:r>
    </w:p>
    <w:p>
      <w:r>
        <w:t>99,92</w:t>
      </w:r>
    </w:p>
    <w:p>
      <w:r>
        <w:t>215.957</w:t>
      </w:r>
    </w:p>
    <w:p>
      <w:r>
        <w:t>29,57</w:t>
      </w:r>
    </w:p>
    <w:p>
      <w:r>
        <w:t>36</w:t>
      </w:r>
    </w:p>
    <w:p>
      <w:r>
        <w:t>Phú Yên</w:t>
      </w:r>
    </w:p>
    <w:p>
      <w:r>
        <w:t>18</w:t>
      </w:r>
    </w:p>
    <w:p>
      <w:r>
        <w:t>10</w:t>
      </w:r>
    </w:p>
    <w:p>
      <w:r>
        <w:t>8</w:t>
      </w:r>
    </w:p>
    <w:p>
      <w:r>
        <w:t>207.380</w:t>
      </w:r>
    </w:p>
    <w:p>
      <w:r>
        <w:t>201.446</w:t>
      </w:r>
    </w:p>
    <w:p>
      <w:r>
        <w:t>97,14</w:t>
      </w:r>
    </w:p>
    <w:p>
      <w:r>
        <w:t>108.860</w:t>
      </w:r>
    </w:p>
    <w:p>
      <w:r>
        <w:t>54,04</w:t>
      </w:r>
    </w:p>
    <w:p>
      <w:r>
        <w:t>37</w:t>
      </w:r>
    </w:p>
    <w:p>
      <w:r>
        <w:t>Khánh Hòa</w:t>
      </w:r>
    </w:p>
    <w:p>
      <w:r>
        <w:t>78</w:t>
      </w:r>
    </w:p>
    <w:p>
      <w:r>
        <w:t>14</w:t>
      </w:r>
    </w:p>
    <w:p>
      <w:r>
        <w:t>64</w:t>
      </w:r>
    </w:p>
    <w:p>
      <w:r>
        <w:t>524.784</w:t>
      </w:r>
    </w:p>
    <w:p>
      <w:r>
        <w:t>446.648</w:t>
      </w:r>
    </w:p>
    <w:p>
      <w:r>
        <w:t>85,11</w:t>
      </w:r>
    </w:p>
    <w:p>
      <w:r>
        <w:t>206.647</w:t>
      </w:r>
    </w:p>
    <w:p>
      <w:r>
        <w:t>46,27</w:t>
      </w:r>
    </w:p>
    <w:p>
      <w:r>
        <w:t>38</w:t>
      </w:r>
    </w:p>
    <w:p>
      <w:r>
        <w:t>Ninh Thuận</w:t>
      </w:r>
    </w:p>
    <w:p>
      <w:r>
        <w:t>40</w:t>
      </w:r>
    </w:p>
    <w:p>
      <w:r>
        <w:t>27</w:t>
      </w:r>
    </w:p>
    <w:p>
      <w:r>
        <w:t>13</w:t>
      </w:r>
    </w:p>
    <w:p>
      <w:r>
        <w:t>215.662</w:t>
      </w:r>
    </w:p>
    <w:p>
      <w:r>
        <w:t>204.380</w:t>
      </w:r>
    </w:p>
    <w:p>
      <w:r>
        <w:t>94,77</w:t>
      </w:r>
    </w:p>
    <w:p>
      <w:r>
        <w:t>91.439</w:t>
      </w:r>
    </w:p>
    <w:p>
      <w:r>
        <w:t>44,74</w:t>
      </w:r>
    </w:p>
    <w:p>
      <w:r>
        <w:t>39</w:t>
      </w:r>
    </w:p>
    <w:p>
      <w:r>
        <w:t>Bình Thuận</w:t>
      </w:r>
    </w:p>
    <w:p>
      <w:r>
        <w:t>50</w:t>
      </w:r>
    </w:p>
    <w:p>
      <w:r>
        <w:t>30</w:t>
      </w:r>
    </w:p>
    <w:p>
      <w:r>
        <w:t>20</w:t>
      </w:r>
    </w:p>
    <w:p>
      <w:r>
        <w:t>338.763</w:t>
      </w:r>
    </w:p>
    <w:p>
      <w:r>
        <w:t>322.707</w:t>
      </w:r>
    </w:p>
    <w:p>
      <w:r>
        <w:t>95,26</w:t>
      </w:r>
    </w:p>
    <w:p>
      <w:r>
        <w:t>131.536</w:t>
      </w:r>
    </w:p>
    <w:p>
      <w:r>
        <w:t>40,76</w:t>
      </w:r>
    </w:p>
    <w:p>
      <w:r>
        <w:t>40</w:t>
      </w:r>
    </w:p>
    <w:p>
      <w:r>
        <w:t>Kon Tum</w:t>
      </w:r>
    </w:p>
    <w:p>
      <w:r>
        <w:t>55</w:t>
      </w:r>
    </w:p>
    <w:p>
      <w:r>
        <w:t>40</w:t>
      </w:r>
    </w:p>
    <w:p>
      <w:r>
        <w:t>15</w:t>
      </w:r>
    </w:p>
    <w:p>
      <w:r>
        <w:t>158.971</w:t>
      </w:r>
    </w:p>
    <w:p>
      <w:r>
        <w:t>158.874</w:t>
      </w:r>
    </w:p>
    <w:p>
      <w:r>
        <w:t>99,94</w:t>
      </w:r>
    </w:p>
    <w:p>
      <w:r>
        <w:t>54.158</w:t>
      </w:r>
    </w:p>
    <w:p>
      <w:r>
        <w:t>34,09</w:t>
      </w:r>
    </w:p>
    <w:p>
      <w:r>
        <w:t>41</w:t>
      </w:r>
    </w:p>
    <w:p>
      <w:r>
        <w:t>Gia Lai</w:t>
      </w:r>
    </w:p>
    <w:p>
      <w:r>
        <w:t>42</w:t>
      </w:r>
    </w:p>
    <w:p>
      <w:r>
        <w:t>9</w:t>
      </w:r>
    </w:p>
    <w:p>
      <w:r>
        <w:t>33</w:t>
      </w:r>
    </w:p>
    <w:p>
      <w:r>
        <w:t>374.492</w:t>
      </w:r>
    </w:p>
    <w:p>
      <w:r>
        <w:t>360.866</w:t>
      </w:r>
    </w:p>
    <w:p>
      <w:r>
        <w:t>96,36</w:t>
      </w:r>
    </w:p>
    <w:p>
      <w:r>
        <w:t>205.239</w:t>
      </w:r>
    </w:p>
    <w:p>
      <w:r>
        <w:t>56,87</w:t>
      </w:r>
    </w:p>
    <w:p>
      <w:r>
        <w:t>42</w:t>
      </w:r>
    </w:p>
    <w:p>
      <w:r>
        <w:t>Đắk Lắk</w:t>
      </w:r>
    </w:p>
    <w:p>
      <w:r>
        <w:t>81</w:t>
      </w:r>
    </w:p>
    <w:p>
      <w:r>
        <w:t>15</w:t>
      </w:r>
    </w:p>
    <w:p>
      <w:r>
        <w:t>66</w:t>
      </w:r>
    </w:p>
    <w:p>
      <w:r>
        <w:t>790.879</w:t>
      </w:r>
    </w:p>
    <w:p>
      <w:r>
        <w:t>773.149</w:t>
      </w:r>
    </w:p>
    <w:p>
      <w:r>
        <w:t>97,76</w:t>
      </w:r>
    </w:p>
    <w:p>
      <w:r>
        <w:t>246.595</w:t>
      </w:r>
    </w:p>
    <w:p>
      <w:r>
        <w:t>31,89</w:t>
      </w:r>
    </w:p>
    <w:p>
      <w:r>
        <w:t>43</w:t>
      </w:r>
    </w:p>
    <w:p>
      <w:r>
        <w:t>Đắk Nông</w:t>
      </w:r>
    </w:p>
    <w:p>
      <w:r>
        <w:t>14</w:t>
      </w:r>
    </w:p>
    <w:p>
      <w:r>
        <w:t>3</w:t>
      </w:r>
    </w:p>
    <w:p>
      <w:r>
        <w:t>11</w:t>
      </w:r>
    </w:p>
    <w:p>
      <w:r>
        <w:t>186.249</w:t>
      </w:r>
    </w:p>
    <w:p>
      <w:r>
        <w:t>185.496</w:t>
      </w:r>
    </w:p>
    <w:p>
      <w:r>
        <w:t>99,60</w:t>
      </w:r>
    </w:p>
    <w:p>
      <w:r>
        <w:t>82.331</w:t>
      </w:r>
    </w:p>
    <w:p>
      <w:r>
        <w:t>44,38</w:t>
      </w:r>
    </w:p>
    <w:p>
      <w:r>
        <w:t>44</w:t>
      </w:r>
    </w:p>
    <w:p>
      <w:r>
        <w:t>Lâm Đồng</w:t>
      </w:r>
    </w:p>
    <w:p>
      <w:r>
        <w:t>85</w:t>
      </w:r>
    </w:p>
    <w:p>
      <w:r>
        <w:t>12</w:t>
      </w:r>
    </w:p>
    <w:p>
      <w:r>
        <w:t>73</w:t>
      </w:r>
    </w:p>
    <w:p>
      <w:r>
        <w:t>287.012</w:t>
      </w:r>
    </w:p>
    <w:p>
      <w:r>
        <w:t>267.691</w:t>
      </w:r>
    </w:p>
    <w:p>
      <w:r>
        <w:t>93,27</w:t>
      </w:r>
    </w:p>
    <w:p>
      <w:r>
        <w:t>77.883</w:t>
      </w:r>
    </w:p>
    <w:p>
      <w:r>
        <w:t>29,09</w:t>
      </w:r>
    </w:p>
    <w:p>
      <w:r>
        <w:t>45</w:t>
      </w:r>
    </w:p>
    <w:p>
      <w:r>
        <w:t>Bình Phước</w:t>
      </w:r>
    </w:p>
    <w:p>
      <w:r>
        <w:t>45</w:t>
      </w:r>
    </w:p>
    <w:p>
      <w:r>
        <w:t>8</w:t>
      </w:r>
    </w:p>
    <w:p>
      <w:r>
        <w:t>37</w:t>
      </w:r>
    </w:p>
    <w:p>
      <w:r>
        <w:t>360.483</w:t>
      </w:r>
    </w:p>
    <w:p>
      <w:r>
        <w:t>350.794</w:t>
      </w:r>
    </w:p>
    <w:p>
      <w:r>
        <w:t>97,31</w:t>
      </w:r>
    </w:p>
    <w:p>
      <w:r>
        <w:t>138.542</w:t>
      </w:r>
    </w:p>
    <w:p>
      <w:r>
        <w:t>39,49</w:t>
      </w:r>
    </w:p>
    <w:p>
      <w:r>
        <w:t>46</w:t>
      </w:r>
    </w:p>
    <w:p>
      <w:r>
        <w:t>Tây Ninh</w:t>
      </w:r>
    </w:p>
    <w:p>
      <w:r>
        <w:t>23</w:t>
      </w:r>
    </w:p>
    <w:p>
      <w:r>
        <w:t>-</w:t>
      </w:r>
    </w:p>
    <w:p>
      <w:r>
        <w:t>23</w:t>
      </w:r>
    </w:p>
    <w:p>
      <w:r>
        <w:t>280.583</w:t>
      </w:r>
    </w:p>
    <w:p>
      <w:r>
        <w:t>192.628</w:t>
      </w:r>
    </w:p>
    <w:p>
      <w:r>
        <w:t>68,65</w:t>
      </w:r>
    </w:p>
    <w:p>
      <w:r>
        <w:t>68.037</w:t>
      </w:r>
    </w:p>
    <w:p>
      <w:r>
        <w:t>35,32</w:t>
      </w:r>
    </w:p>
    <w:p>
      <w:r>
        <w:t>47</w:t>
      </w:r>
    </w:p>
    <w:p>
      <w:r>
        <w:t>Bình Dương</w:t>
      </w:r>
    </w:p>
    <w:p>
      <w:r>
        <w:t>88</w:t>
      </w:r>
    </w:p>
    <w:p>
      <w:r>
        <w:t>13</w:t>
      </w:r>
    </w:p>
    <w:p>
      <w:r>
        <w:t>75</w:t>
      </w:r>
    </w:p>
    <w:p>
      <w:r>
        <w:t>1.493.091</w:t>
      </w:r>
    </w:p>
    <w:p>
      <w:r>
        <w:t>1.199.014</w:t>
      </w:r>
    </w:p>
    <w:p>
      <w:r>
        <w:t>80,30</w:t>
      </w:r>
    </w:p>
    <w:p>
      <w:r>
        <w:t>442.674</w:t>
      </w:r>
    </w:p>
    <w:p>
      <w:r>
        <w:t>36,92</w:t>
      </w:r>
    </w:p>
    <w:p>
      <w:r>
        <w:t>48</w:t>
      </w:r>
    </w:p>
    <w:p>
      <w:r>
        <w:t>Đồng Nai</w:t>
      </w:r>
    </w:p>
    <w:p>
      <w:r>
        <w:t>108</w:t>
      </w:r>
    </w:p>
    <w:p>
      <w:r>
        <w:t>17</w:t>
      </w:r>
    </w:p>
    <w:p>
      <w:r>
        <w:t>91</w:t>
      </w:r>
    </w:p>
    <w:p>
      <w:r>
        <w:t>2.140.238</w:t>
      </w:r>
    </w:p>
    <w:p>
      <w:r>
        <w:t>2.119.072</w:t>
      </w:r>
    </w:p>
    <w:p>
      <w:r>
        <w:t>99,01</w:t>
      </w:r>
    </w:p>
    <w:p>
      <w:r>
        <w:t>760.205</w:t>
      </w:r>
    </w:p>
    <w:p>
      <w:r>
        <w:t>35,87</w:t>
      </w:r>
    </w:p>
    <w:p>
      <w:r>
        <w:t>49</w:t>
      </w:r>
    </w:p>
    <w:p>
      <w:r>
        <w:t>Bà Rịa - Vũng Tàu</w:t>
      </w:r>
    </w:p>
    <w:p>
      <w:r>
        <w:t>41</w:t>
      </w:r>
    </w:p>
    <w:p>
      <w:r>
        <w:t>5</w:t>
      </w:r>
    </w:p>
    <w:p>
      <w:r>
        <w:t>36</w:t>
      </w:r>
    </w:p>
    <w:p>
      <w:r>
        <w:t>504.005</w:t>
      </w:r>
    </w:p>
    <w:p>
      <w:r>
        <w:t>481.317</w:t>
      </w:r>
    </w:p>
    <w:p>
      <w:r>
        <w:t>95,50</w:t>
      </w:r>
    </w:p>
    <w:p>
      <w:r>
        <w:t>226.282</w:t>
      </w:r>
    </w:p>
    <w:p>
      <w:r>
        <w:t>47,01</w:t>
      </w:r>
    </w:p>
    <w:p>
      <w:r>
        <w:t>50</w:t>
      </w:r>
    </w:p>
    <w:p>
      <w:r>
        <w:t>TP Hồ Chí Minh</w:t>
      </w:r>
    </w:p>
    <w:p>
      <w:r>
        <w:t>220</w:t>
      </w:r>
    </w:p>
    <w:p>
      <w:r>
        <w:t>38</w:t>
      </w:r>
    </w:p>
    <w:p>
      <w:r>
        <w:t>182</w:t>
      </w:r>
    </w:p>
    <w:p>
      <w:r>
        <w:t>4.464.305</w:t>
      </w:r>
    </w:p>
    <w:p>
      <w:r>
        <w:t>3.960.111</w:t>
      </w:r>
    </w:p>
    <w:p>
      <w:r>
        <w:t>88,71</w:t>
      </w:r>
    </w:p>
    <w:p>
      <w:r>
        <w:t>1.434.016</w:t>
      </w:r>
    </w:p>
    <w:p>
      <w:r>
        <w:t>36,21</w:t>
      </w:r>
    </w:p>
    <w:p>
      <w:r>
        <w:t>51</w:t>
      </w:r>
    </w:p>
    <w:p>
      <w:r>
        <w:t>Long An</w:t>
      </w:r>
    </w:p>
    <w:p>
      <w:r>
        <w:t>32</w:t>
      </w:r>
    </w:p>
    <w:p>
      <w:r>
        <w:t>13</w:t>
      </w:r>
    </w:p>
    <w:p>
      <w:r>
        <w:t>19</w:t>
      </w:r>
    </w:p>
    <w:p>
      <w:r>
        <w:t>329.739</w:t>
      </w:r>
    </w:p>
    <w:p>
      <w:r>
        <w:t>323.109</w:t>
      </w:r>
    </w:p>
    <w:p>
      <w:r>
        <w:t>97,99</w:t>
      </w:r>
    </w:p>
    <w:p>
      <w:r>
        <w:t>122.155</w:t>
      </w:r>
    </w:p>
    <w:p>
      <w:r>
        <w:t>37,81</w:t>
      </w:r>
    </w:p>
    <w:p>
      <w:r>
        <w:t>52</w:t>
      </w:r>
    </w:p>
    <w:p>
      <w:r>
        <w:t>Tiền Giang</w:t>
      </w:r>
    </w:p>
    <w:p>
      <w:r>
        <w:t>112</w:t>
      </w:r>
    </w:p>
    <w:p>
      <w:r>
        <w:t>7</w:t>
      </w:r>
    </w:p>
    <w:p>
      <w:r>
        <w:t>105</w:t>
      </w:r>
    </w:p>
    <w:p>
      <w:r>
        <w:t>524.944</w:t>
      </w:r>
    </w:p>
    <w:p>
      <w:r>
        <w:t>395.600</w:t>
      </w:r>
    </w:p>
    <w:p>
      <w:r>
        <w:t>75,36</w:t>
      </w:r>
    </w:p>
    <w:p>
      <w:r>
        <w:t>76.118</w:t>
      </w:r>
    </w:p>
    <w:p>
      <w:r>
        <w:t>19,24</w:t>
      </w:r>
    </w:p>
    <w:p>
      <w:r>
        <w:t>53</w:t>
      </w:r>
    </w:p>
    <w:p>
      <w:r>
        <w:t>Bến Tre</w:t>
      </w:r>
    </w:p>
    <w:p>
      <w:r>
        <w:t>24</w:t>
      </w:r>
    </w:p>
    <w:p>
      <w:r>
        <w:t>6</w:t>
      </w:r>
    </w:p>
    <w:p>
      <w:r>
        <w:t>18</w:t>
      </w:r>
    </w:p>
    <w:p>
      <w:r>
        <w:t>326.739</w:t>
      </w:r>
    </w:p>
    <w:p>
      <w:r>
        <w:t>286.612</w:t>
      </w:r>
    </w:p>
    <w:p>
      <w:r>
        <w:t>87,72</w:t>
      </w:r>
    </w:p>
    <w:p>
      <w:r>
        <w:t>69.071</w:t>
      </w:r>
    </w:p>
    <w:p>
      <w:r>
        <w:t>24,10</w:t>
      </w:r>
    </w:p>
    <w:p>
      <w:r>
        <w:t>54</w:t>
      </w:r>
    </w:p>
    <w:p>
      <w:r>
        <w:t>Trà Vinh</w:t>
      </w:r>
    </w:p>
    <w:p>
      <w:r>
        <w:t>34</w:t>
      </w:r>
    </w:p>
    <w:p>
      <w:r>
        <w:t>3</w:t>
      </w:r>
    </w:p>
    <w:p>
      <w:r>
        <w:t>31</w:t>
      </w:r>
    </w:p>
    <w:p>
      <w:r>
        <w:t>303.296</w:t>
      </w:r>
    </w:p>
    <w:p>
      <w:r>
        <w:t>272.265</w:t>
      </w:r>
    </w:p>
    <w:p>
      <w:r>
        <w:t>89,77</w:t>
      </w:r>
    </w:p>
    <w:p>
      <w:r>
        <w:t>144.844</w:t>
      </w:r>
    </w:p>
    <w:p>
      <w:r>
        <w:t>53,20</w:t>
      </w:r>
    </w:p>
    <w:p>
      <w:r>
        <w:t>55</w:t>
      </w:r>
    </w:p>
    <w:p>
      <w:r>
        <w:t>Vĩnh Long</w:t>
      </w:r>
    </w:p>
    <w:p>
      <w:r>
        <w:t>25</w:t>
      </w:r>
    </w:p>
    <w:p>
      <w:r>
        <w:t>4</w:t>
      </w:r>
    </w:p>
    <w:p>
      <w:r>
        <w:t>21</w:t>
      </w:r>
    </w:p>
    <w:p>
      <w:r>
        <w:t>351.023</w:t>
      </w:r>
    </w:p>
    <w:p>
      <w:r>
        <w:t>334.940</w:t>
      </w:r>
    </w:p>
    <w:p>
      <w:r>
        <w:t>95,42</w:t>
      </w:r>
    </w:p>
    <w:p>
      <w:r>
        <w:t>147.831</w:t>
      </w:r>
    </w:p>
    <w:p>
      <w:r>
        <w:t>44,14</w:t>
      </w:r>
    </w:p>
    <w:p>
      <w:r>
        <w:t>56</w:t>
      </w:r>
    </w:p>
    <w:p>
      <w:r>
        <w:t>Đồng Tháp</w:t>
      </w:r>
    </w:p>
    <w:p>
      <w:r>
        <w:t>30</w:t>
      </w:r>
    </w:p>
    <w:p>
      <w:r>
        <w:t>2</w:t>
      </w:r>
    </w:p>
    <w:p>
      <w:r>
        <w:t>28</w:t>
      </w:r>
    </w:p>
    <w:p>
      <w:r>
        <w:t>432.259</w:t>
      </w:r>
    </w:p>
    <w:p>
      <w:r>
        <w:t>406.297</w:t>
      </w:r>
    </w:p>
    <w:p>
      <w:r>
        <w:t>93,99</w:t>
      </w:r>
    </w:p>
    <w:p>
      <w:r>
        <w:t>151.781</w:t>
      </w:r>
    </w:p>
    <w:p>
      <w:r>
        <w:t>37,36</w:t>
      </w:r>
    </w:p>
    <w:p>
      <w:r>
        <w:t>57</w:t>
      </w:r>
    </w:p>
    <w:p>
      <w:r>
        <w:t>An Giang</w:t>
      </w:r>
    </w:p>
    <w:p>
      <w:r>
        <w:t>33</w:t>
      </w:r>
    </w:p>
    <w:p>
      <w:r>
        <w:t>1</w:t>
      </w:r>
    </w:p>
    <w:p>
      <w:r>
        <w:t>32</w:t>
      </w:r>
    </w:p>
    <w:p>
      <w:r>
        <w:t>568.660</w:t>
      </w:r>
    </w:p>
    <w:p>
      <w:r>
        <w:t>446.655</w:t>
      </w:r>
    </w:p>
    <w:p>
      <w:r>
        <w:t>78,55</w:t>
      </w:r>
    </w:p>
    <w:p>
      <w:r>
        <w:t>144.221</w:t>
      </w:r>
    </w:p>
    <w:p>
      <w:r>
        <w:t>32,29</w:t>
      </w:r>
    </w:p>
    <w:p>
      <w:r>
        <w:t>58</w:t>
      </w:r>
    </w:p>
    <w:p>
      <w:r>
        <w:t>Kiên Giang</w:t>
      </w:r>
    </w:p>
    <w:p>
      <w:r>
        <w:t>50</w:t>
      </w:r>
    </w:p>
    <w:p>
      <w:r>
        <w:t>2</w:t>
      </w:r>
    </w:p>
    <w:p>
      <w:r>
        <w:t>48</w:t>
      </w:r>
    </w:p>
    <w:p>
      <w:r>
        <w:t>734.209</w:t>
      </w:r>
    </w:p>
    <w:p>
      <w:r>
        <w:t>286.200</w:t>
      </w:r>
    </w:p>
    <w:p>
      <w:r>
        <w:t>38,98</w:t>
      </w:r>
    </w:p>
    <w:p>
      <w:r>
        <w:t>175.942</w:t>
      </w:r>
    </w:p>
    <w:p>
      <w:r>
        <w:t>61,48</w:t>
      </w:r>
    </w:p>
    <w:p>
      <w:r>
        <w:t>59</w:t>
      </w:r>
    </w:p>
    <w:p>
      <w:r>
        <w:t>TP Cần Thơ</w:t>
      </w:r>
    </w:p>
    <w:p>
      <w:r>
        <w:t>38</w:t>
      </w:r>
    </w:p>
    <w:p>
      <w:r>
        <w:t>2</w:t>
      </w:r>
    </w:p>
    <w:p>
      <w:r>
        <w:t>36</w:t>
      </w:r>
    </w:p>
    <w:p>
      <w:r>
        <w:t>604.372</w:t>
      </w:r>
    </w:p>
    <w:p>
      <w:r>
        <w:t>445.724</w:t>
      </w:r>
    </w:p>
    <w:p>
      <w:r>
        <w:t>73,75</w:t>
      </w:r>
    </w:p>
    <w:p>
      <w:r>
        <w:t>180.225</w:t>
      </w:r>
    </w:p>
    <w:p>
      <w:r>
        <w:t>40,43</w:t>
      </w:r>
    </w:p>
    <w:p>
      <w:r>
        <w:t>60</w:t>
      </w:r>
    </w:p>
    <w:p>
      <w:r>
        <w:t>Hậu Giang</w:t>
      </w:r>
    </w:p>
    <w:p>
      <w:r>
        <w:t>24</w:t>
      </w:r>
    </w:p>
    <w:p>
      <w:r>
        <w:t>2</w:t>
      </w:r>
    </w:p>
    <w:p>
      <w:r>
        <w:t>22</w:t>
      </w:r>
    </w:p>
    <w:p>
      <w:r>
        <w:t>248.801</w:t>
      </w:r>
    </w:p>
    <w:p>
      <w:r>
        <w:t>243.329</w:t>
      </w:r>
    </w:p>
    <w:p>
      <w:r>
        <w:t>97,80</w:t>
      </w:r>
    </w:p>
    <w:p>
      <w:r>
        <w:t>119.091</w:t>
      </w:r>
    </w:p>
    <w:p>
      <w:r>
        <w:t>48,94</w:t>
      </w:r>
    </w:p>
    <w:p>
      <w:r>
        <w:t>61</w:t>
      </w:r>
    </w:p>
    <w:p>
      <w:r>
        <w:t>Sóc Trăng</w:t>
      </w:r>
    </w:p>
    <w:p>
      <w:r>
        <w:t>35</w:t>
      </w:r>
    </w:p>
    <w:p>
      <w:r>
        <w:t>4</w:t>
      </w:r>
    </w:p>
    <w:p>
      <w:r>
        <w:t>31</w:t>
      </w:r>
    </w:p>
    <w:p>
      <w:r>
        <w:t>445.316</w:t>
      </w:r>
    </w:p>
    <w:p>
      <w:r>
        <w:t>433.864</w:t>
      </w:r>
    </w:p>
    <w:p>
      <w:r>
        <w:t>97,43</w:t>
      </w:r>
    </w:p>
    <w:p>
      <w:r>
        <w:t>246.709</w:t>
      </w:r>
    </w:p>
    <w:p>
      <w:r>
        <w:t>56,86</w:t>
      </w:r>
    </w:p>
    <w:p>
      <w:r>
        <w:t>62</w:t>
      </w:r>
    </w:p>
    <w:p>
      <w:r>
        <w:t>Bạc Liêu</w:t>
      </w:r>
    </w:p>
    <w:p>
      <w:r>
        <w:t>33</w:t>
      </w:r>
    </w:p>
    <w:p>
      <w:r>
        <w:t>1</w:t>
      </w:r>
    </w:p>
    <w:p>
      <w:r>
        <w:t>32</w:t>
      </w:r>
    </w:p>
    <w:p>
      <w:r>
        <w:t>357.977</w:t>
      </w:r>
    </w:p>
    <w:p>
      <w:r>
        <w:t>331.582</w:t>
      </w:r>
    </w:p>
    <w:p>
      <w:r>
        <w:t>92,63</w:t>
      </w:r>
    </w:p>
    <w:p>
      <w:r>
        <w:t>129.688</w:t>
      </w:r>
    </w:p>
    <w:p>
      <w:r>
        <w:t>39,11</w:t>
      </w:r>
    </w:p>
    <w:p>
      <w:r>
        <w:t>63</w:t>
      </w:r>
    </w:p>
    <w:p>
      <w:r>
        <w:t>Cà Mau</w:t>
      </w:r>
    </w:p>
    <w:p>
      <w:r>
        <w:t>41</w:t>
      </w:r>
    </w:p>
    <w:p>
      <w:r>
        <w:t>22</w:t>
      </w:r>
    </w:p>
    <w:p>
      <w:r>
        <w:t>19</w:t>
      </w:r>
    </w:p>
    <w:p>
      <w:r>
        <w:t>841.995</w:t>
      </w:r>
    </w:p>
    <w:p>
      <w:r>
        <w:t>841.599</w:t>
      </w:r>
    </w:p>
    <w:p>
      <w:r>
        <w:t>99,95</w:t>
      </w:r>
    </w:p>
    <w:p>
      <w:r>
        <w:t>310.053</w:t>
      </w:r>
    </w:p>
    <w:p>
      <w:r>
        <w:t>36,84</w:t>
      </w:r>
    </w:p>
    <w:p>
      <w:r>
        <w:t>64</w:t>
      </w:r>
    </w:p>
    <w:p>
      <w:r>
        <w:t>BHXH BQP</w:t>
      </w:r>
    </w:p>
    <w:p>
      <w:r>
        <w:t>111</w:t>
      </w:r>
    </w:p>
    <w:p>
      <w:r>
        <w:t>20</w:t>
      </w:r>
    </w:p>
    <w:p>
      <w:r>
        <w:t>91</w:t>
      </w:r>
    </w:p>
    <w:p>
      <w:r>
        <w:t>100.358</w:t>
      </w:r>
    </w:p>
    <w:p>
      <w:r>
        <w:t>70.336</w:t>
      </w:r>
    </w:p>
    <w:p>
      <w:r>
        <w:t>70,09</w:t>
      </w:r>
    </w:p>
    <w:p>
      <w:r>
        <w:t>25.290</w:t>
      </w:r>
    </w:p>
    <w:p>
      <w:r>
        <w:t>35,96</w:t>
      </w:r>
    </w:p>
    <w:p>
      <w:r>
        <w:t>Tổng cộng</w:t>
      </w:r>
    </w:p>
    <w:p>
      <w:r>
        <w:t>3.919</w:t>
      </w:r>
    </w:p>
    <w:p>
      <w:r>
        <w:t>1.199</w:t>
      </w:r>
    </w:p>
    <w:p>
      <w:r>
        <w:t>2.720</w:t>
      </w:r>
    </w:p>
    <w:p>
      <w:r>
        <w:t>45.880.695</w:t>
      </w:r>
    </w:p>
    <w:p>
      <w:r>
        <w:t>42.396.305</w:t>
      </w:r>
    </w:p>
    <w:p>
      <w:r>
        <w:t>92,41</w:t>
      </w:r>
    </w:p>
    <w:p>
      <w:r>
        <w:t>14.320.193</w:t>
      </w:r>
    </w:p>
    <w:p>
      <w:r>
        <w:t>33,78</w:t>
      </w:r>
    </w:p>
    <w:p>
      <w:r>
        <w:t>Ghi chú:</w:t>
      </w:r>
    </w:p>
    <w:p>
      <w:r>
        <w:t>-XML4 phải gửi là: các hồ sơ có phát sinh chi phí xét nghiệm, chuẩn đoán hình ảnh, thăm dò chức năng;</w:t>
      </w:r>
    </w:p>
    <w:p>
      <w:r>
        <w:t>-01 bản ghi XML4 được định nghĩa sai nếu giá trị, mã chỉ số, tên chỉ số trống hoặc mã dịch vụ có độ dài &lt; 12 kí tự;</w:t>
      </w:r>
    </w:p>
    <w:p>
      <w:r>
        <w:t>-01 hồ sơ được gọi là gửi sai thông tin XML4 nếu 90% số bản ghi XML4 của hồ sơ đó là sai.</w:t>
      </w:r>
    </w:p>
    <w:p>
      <w:r>
        <w:t>PHỤ LỤC II: TỔNG HỢP TÌNH HÌNH GỬI DỮ LIỆU BẢNG 5 (XML5) 07 THÁNG ĐẦU NĂM 2023</w:t>
      </w:r>
    </w:p>
    <w:p>
      <w:r>
        <w:t>Stt</w:t>
      </w:r>
    </w:p>
    <w:p>
      <w:r>
        <w:t>Tên tỉnh</w:t>
      </w:r>
    </w:p>
    <w:p>
      <w:r>
        <w:t>Theo cơ sở KCB</w:t>
      </w:r>
    </w:p>
    <w:p>
      <w:r>
        <w:t>Theo hồ sơ</w:t>
      </w:r>
    </w:p>
    <w:p>
      <w:r>
        <w:t>Số CSKCB phải gửi XML5</w:t>
      </w:r>
    </w:p>
    <w:p>
      <w:r>
        <w:t>Số CSKCB gửi đủ XML5</w:t>
      </w:r>
    </w:p>
    <w:p>
      <w:r>
        <w:t>Số CSKCB chưa gửi đủ XML5</w:t>
      </w:r>
    </w:p>
    <w:p>
      <w:r>
        <w:t>Lượt XML5   phải gửi</w:t>
      </w:r>
    </w:p>
    <w:p>
      <w:r>
        <w:t>Lượt gửi   XML5</w:t>
      </w:r>
    </w:p>
    <w:p>
      <w:r>
        <w:t>Tỷ lệ gửi XML5 (%)</w:t>
      </w:r>
    </w:p>
    <w:p>
      <w:r>
        <w:t>Số XML5   gửi sai</w:t>
      </w:r>
    </w:p>
    <w:p>
      <w:r>
        <w:t>Tỷ lệ XML5 gửi sai (%)</w:t>
      </w:r>
    </w:p>
    <w:p>
      <w:r>
        <w:t>1</w:t>
      </w:r>
    </w:p>
    <w:p>
      <w:r>
        <w:t>TP Hà Nội</w:t>
      </w:r>
    </w:p>
    <w:p>
      <w:r>
        <w:t>619</w:t>
      </w:r>
    </w:p>
    <w:p>
      <w:r>
        <w:t>282</w:t>
      </w:r>
    </w:p>
    <w:p>
      <w:r>
        <w:t>337</w:t>
      </w:r>
    </w:p>
    <w:p>
      <w:r>
        <w:t>6.968.850</w:t>
      </w:r>
    </w:p>
    <w:p>
      <w:r>
        <w:t>4.021.537</w:t>
      </w:r>
    </w:p>
    <w:p>
      <w:r>
        <w:t>57,71</w:t>
      </w:r>
    </w:p>
    <w:p>
      <w:r>
        <w:t>171.419</w:t>
      </w:r>
    </w:p>
    <w:p>
      <w:r>
        <w:t>4,26</w:t>
      </w:r>
    </w:p>
    <w:p>
      <w:r>
        <w:t>2</w:t>
      </w:r>
    </w:p>
    <w:p>
      <w:r>
        <w:t>Hà Giang</w:t>
      </w:r>
    </w:p>
    <w:p>
      <w:r>
        <w:t>213</w:t>
      </w:r>
    </w:p>
    <w:p>
      <w:r>
        <w:t>76</w:t>
      </w:r>
    </w:p>
    <w:p>
      <w:r>
        <w:t>137</w:t>
      </w:r>
    </w:p>
    <w:p>
      <w:r>
        <w:t>520.929</w:t>
      </w:r>
    </w:p>
    <w:p>
      <w:r>
        <w:t>380.922</w:t>
      </w:r>
    </w:p>
    <w:p>
      <w:r>
        <w:t>73,12</w:t>
      </w:r>
    </w:p>
    <w:p>
      <w:r>
        <w:t>23.304</w:t>
      </w:r>
    </w:p>
    <w:p>
      <w:r>
        <w:t>6,12</w:t>
      </w:r>
    </w:p>
    <w:p>
      <w:r>
        <w:t>3</w:t>
      </w:r>
    </w:p>
    <w:p>
      <w:r>
        <w:t>Cao Bằng</w:t>
      </w:r>
    </w:p>
    <w:p>
      <w:r>
        <w:t>182</w:t>
      </w:r>
    </w:p>
    <w:p>
      <w:r>
        <w:t>153</w:t>
      </w:r>
    </w:p>
    <w:p>
      <w:r>
        <w:t>29</w:t>
      </w:r>
    </w:p>
    <w:p>
      <w:r>
        <w:t>437.819</w:t>
      </w:r>
    </w:p>
    <w:p>
      <w:r>
        <w:t>370.042</w:t>
      </w:r>
    </w:p>
    <w:p>
      <w:r>
        <w:t>84,52</w:t>
      </w:r>
    </w:p>
    <w:p>
      <w:r>
        <w:t>3.486</w:t>
      </w:r>
    </w:p>
    <w:p>
      <w:r>
        <w:t>0,94</w:t>
      </w:r>
    </w:p>
    <w:p>
      <w:r>
        <w:t>4</w:t>
      </w:r>
    </w:p>
    <w:p>
      <w:r>
        <w:t>Bắc Kạn</w:t>
      </w:r>
    </w:p>
    <w:p>
      <w:r>
        <w:t>115</w:t>
      </w:r>
    </w:p>
    <w:p>
      <w:r>
        <w:t>45</w:t>
      </w:r>
    </w:p>
    <w:p>
      <w:r>
        <w:t>70</w:t>
      </w:r>
    </w:p>
    <w:p>
      <w:r>
        <w:t>337.969</w:t>
      </w:r>
    </w:p>
    <w:p>
      <w:r>
        <w:t>271.114</w:t>
      </w:r>
    </w:p>
    <w:p>
      <w:r>
        <w:t>80,22</w:t>
      </w:r>
    </w:p>
    <w:p>
      <w:r>
        <w:t>6.570</w:t>
      </w:r>
    </w:p>
    <w:p>
      <w:r>
        <w:t>2,42</w:t>
      </w:r>
    </w:p>
    <w:p>
      <w:r>
        <w:t>5</w:t>
      </w:r>
    </w:p>
    <w:p>
      <w:r>
        <w:t>Tuyên Quang</w:t>
      </w:r>
    </w:p>
    <w:p>
      <w:r>
        <w:t>166</w:t>
      </w:r>
    </w:p>
    <w:p>
      <w:r>
        <w:t>42</w:t>
      </w:r>
    </w:p>
    <w:p>
      <w:r>
        <w:t>124</w:t>
      </w:r>
    </w:p>
    <w:p>
      <w:r>
        <w:t>847.391</w:t>
      </w:r>
    </w:p>
    <w:p>
      <w:r>
        <w:t>435.069</w:t>
      </w:r>
    </w:p>
    <w:p>
      <w:r>
        <w:t>51,34</w:t>
      </w:r>
    </w:p>
    <w:p>
      <w:r>
        <w:t>904</w:t>
      </w:r>
    </w:p>
    <w:p>
      <w:r>
        <w:t>0,21</w:t>
      </w:r>
    </w:p>
    <w:p>
      <w:r>
        <w:t>6</w:t>
      </w:r>
    </w:p>
    <w:p>
      <w:r>
        <w:t>Lào Cai</w:t>
      </w:r>
    </w:p>
    <w:p>
      <w:r>
        <w:t>171</w:t>
      </w:r>
    </w:p>
    <w:p>
      <w:r>
        <w:t>93</w:t>
      </w:r>
    </w:p>
    <w:p>
      <w:r>
        <w:t>78</w:t>
      </w:r>
    </w:p>
    <w:p>
      <w:r>
        <w:t>462.920</w:t>
      </w:r>
    </w:p>
    <w:p>
      <w:r>
        <w:t>368.161</w:t>
      </w:r>
    </w:p>
    <w:p>
      <w:r>
        <w:t>79,53</w:t>
      </w:r>
    </w:p>
    <w:p>
      <w:r>
        <w:t>7.646</w:t>
      </w:r>
    </w:p>
    <w:p>
      <w:r>
        <w:t>2,08</w:t>
      </w:r>
    </w:p>
    <w:p>
      <w:r>
        <w:t>7</w:t>
      </w:r>
    </w:p>
    <w:p>
      <w:r>
        <w:t>Điện Biên</w:t>
      </w:r>
    </w:p>
    <w:p>
      <w:r>
        <w:t>140</w:t>
      </w:r>
    </w:p>
    <w:p>
      <w:r>
        <w:t>77</w:t>
      </w:r>
    </w:p>
    <w:p>
      <w:r>
        <w:t>63</w:t>
      </w:r>
    </w:p>
    <w:p>
      <w:r>
        <w:t>418.114</w:t>
      </w:r>
    </w:p>
    <w:p>
      <w:r>
        <w:t>351.596</w:t>
      </w:r>
    </w:p>
    <w:p>
      <w:r>
        <w:t>84,09</w:t>
      </w:r>
    </w:p>
    <w:p>
      <w:r>
        <w:t>4.054</w:t>
      </w:r>
    </w:p>
    <w:p>
      <w:r>
        <w:t>1,15</w:t>
      </w:r>
    </w:p>
    <w:p>
      <w:r>
        <w:t>8</w:t>
      </w:r>
    </w:p>
    <w:p>
      <w:r>
        <w:t>Lai Châu</w:t>
      </w:r>
    </w:p>
    <w:p>
      <w:r>
        <w:t>120</w:t>
      </w:r>
    </w:p>
    <w:p>
      <w:r>
        <w:t>109</w:t>
      </w:r>
    </w:p>
    <w:p>
      <w:r>
        <w:t>11</w:t>
      </w:r>
    </w:p>
    <w:p>
      <w:r>
        <w:t>297.778</w:t>
      </w:r>
    </w:p>
    <w:p>
      <w:r>
        <w:t>295.566</w:t>
      </w:r>
    </w:p>
    <w:p>
      <w:r>
        <w:t>99,26</w:t>
      </w:r>
    </w:p>
    <w:p>
      <w:r>
        <w:t>11.491</w:t>
      </w:r>
    </w:p>
    <w:p>
      <w:r>
        <w:t>3,89</w:t>
      </w:r>
    </w:p>
    <w:p>
      <w:r>
        <w:t>9</w:t>
      </w:r>
    </w:p>
    <w:p>
      <w:r>
        <w:t>Sơn La</w:t>
      </w:r>
    </w:p>
    <w:p>
      <w:r>
        <w:t>228</w:t>
      </w:r>
    </w:p>
    <w:p>
      <w:r>
        <w:t>57</w:t>
      </w:r>
    </w:p>
    <w:p>
      <w:r>
        <w:t>171</w:t>
      </w:r>
    </w:p>
    <w:p>
      <w:r>
        <w:t>581.685</w:t>
      </w:r>
    </w:p>
    <w:p>
      <w:r>
        <w:t>546.757</w:t>
      </w:r>
    </w:p>
    <w:p>
      <w:r>
        <w:t>94,00</w:t>
      </w:r>
    </w:p>
    <w:p>
      <w:r>
        <w:t>69.884</w:t>
      </w:r>
    </w:p>
    <w:p>
      <w:r>
        <w:t>12,78</w:t>
      </w:r>
    </w:p>
    <w:p>
      <w:r>
        <w:t>10</w:t>
      </w:r>
    </w:p>
    <w:p>
      <w:r>
        <w:t>Yên Bái</w:t>
      </w:r>
    </w:p>
    <w:p>
      <w:r>
        <w:t>195</w:t>
      </w:r>
    </w:p>
    <w:p>
      <w:r>
        <w:t>171</w:t>
      </w:r>
    </w:p>
    <w:p>
      <w:r>
        <w:t>24</w:t>
      </w:r>
    </w:p>
    <w:p>
      <w:r>
        <w:t>716.325</w:t>
      </w:r>
    </w:p>
    <w:p>
      <w:r>
        <w:t>699.580</w:t>
      </w:r>
    </w:p>
    <w:p>
      <w:r>
        <w:t>97,66</w:t>
      </w:r>
    </w:p>
    <w:p>
      <w:r>
        <w:t>13.501</w:t>
      </w:r>
    </w:p>
    <w:p>
      <w:r>
        <w:t>1,93</w:t>
      </w:r>
    </w:p>
    <w:p>
      <w:r>
        <w:t>11</w:t>
      </w:r>
    </w:p>
    <w:p>
      <w:r>
        <w:t>Hoà Bình</w:t>
      </w:r>
    </w:p>
    <w:p>
      <w:r>
        <w:t>224</w:t>
      </w:r>
    </w:p>
    <w:p>
      <w:r>
        <w:t>57</w:t>
      </w:r>
    </w:p>
    <w:p>
      <w:r>
        <w:t>167</w:t>
      </w:r>
    </w:p>
    <w:p>
      <w:r>
        <w:t>600.031</w:t>
      </w:r>
    </w:p>
    <w:p>
      <w:r>
        <w:t>423.888</w:t>
      </w:r>
    </w:p>
    <w:p>
      <w:r>
        <w:t>70,64</w:t>
      </w:r>
    </w:p>
    <w:p>
      <w:r>
        <w:t>31.619</w:t>
      </w:r>
    </w:p>
    <w:p>
      <w:r>
        <w:t>7,46</w:t>
      </w:r>
    </w:p>
    <w:p>
      <w:r>
        <w:t>12</w:t>
      </w:r>
    </w:p>
    <w:p>
      <w:r>
        <w:t>Thái Nguyên</w:t>
      </w:r>
    </w:p>
    <w:p>
      <w:r>
        <w:t>224</w:t>
      </w:r>
    </w:p>
    <w:p>
      <w:r>
        <w:t>101</w:t>
      </w:r>
    </w:p>
    <w:p>
      <w:r>
        <w:t>123</w:t>
      </w:r>
    </w:p>
    <w:p>
      <w:r>
        <w:t>1.120.835</w:t>
      </w:r>
    </w:p>
    <w:p>
      <w:r>
        <w:t>755.097</w:t>
      </w:r>
    </w:p>
    <w:p>
      <w:r>
        <w:t>67,37</w:t>
      </w:r>
    </w:p>
    <w:p>
      <w:r>
        <w:t>21.674</w:t>
      </w:r>
    </w:p>
    <w:p>
      <w:r>
        <w:t>2,87</w:t>
      </w:r>
    </w:p>
    <w:p>
      <w:r>
        <w:t>13</w:t>
      </w:r>
    </w:p>
    <w:p>
      <w:r>
        <w:t>Lạng Sơn</w:t>
      </w:r>
    </w:p>
    <w:p>
      <w:r>
        <w:t>213</w:t>
      </w:r>
    </w:p>
    <w:p>
      <w:r>
        <w:t>92</w:t>
      </w:r>
    </w:p>
    <w:p>
      <w:r>
        <w:t>121</w:t>
      </w:r>
    </w:p>
    <w:p>
      <w:r>
        <w:t>591.925</w:t>
      </w:r>
    </w:p>
    <w:p>
      <w:r>
        <w:t>524.338</w:t>
      </w:r>
    </w:p>
    <w:p>
      <w:r>
        <w:t>88,58</w:t>
      </w:r>
    </w:p>
    <w:p>
      <w:r>
        <w:t>21.590</w:t>
      </w:r>
    </w:p>
    <w:p>
      <w:r>
        <w:t>4,12</w:t>
      </w:r>
    </w:p>
    <w:p>
      <w:r>
        <w:t>14</w:t>
      </w:r>
    </w:p>
    <w:p>
      <w:r>
        <w:t>Quảng Ninh</w:t>
      </w:r>
    </w:p>
    <w:p>
      <w:r>
        <w:t>225</w:t>
      </w:r>
    </w:p>
    <w:p>
      <w:r>
        <w:t>150</w:t>
      </w:r>
    </w:p>
    <w:p>
      <w:r>
        <w:t>75</w:t>
      </w:r>
    </w:p>
    <w:p>
      <w:r>
        <w:t>1.475.214</w:t>
      </w:r>
    </w:p>
    <w:p>
      <w:r>
        <w:t>888.989</w:t>
      </w:r>
    </w:p>
    <w:p>
      <w:r>
        <w:t>60,26</w:t>
      </w:r>
    </w:p>
    <w:p>
      <w:r>
        <w:t>34.220</w:t>
      </w:r>
    </w:p>
    <w:p>
      <w:r>
        <w:t>3,85</w:t>
      </w:r>
    </w:p>
    <w:p>
      <w:r>
        <w:t>15</w:t>
      </w:r>
    </w:p>
    <w:p>
      <w:r>
        <w:t>Bắc Giang</w:t>
      </w:r>
    </w:p>
    <w:p>
      <w:r>
        <w:t>254</w:t>
      </w:r>
    </w:p>
    <w:p>
      <w:r>
        <w:t>61</w:t>
      </w:r>
    </w:p>
    <w:p>
      <w:r>
        <w:t>193</w:t>
      </w:r>
    </w:p>
    <w:p>
      <w:r>
        <w:t>2.341.772</w:t>
      </w:r>
    </w:p>
    <w:p>
      <w:r>
        <w:t>1.823.965</w:t>
      </w:r>
    </w:p>
    <w:p>
      <w:r>
        <w:t>77,89</w:t>
      </w:r>
    </w:p>
    <w:p>
      <w:r>
        <w:t>67.915</w:t>
      </w:r>
    </w:p>
    <w:p>
      <w:r>
        <w:t>3,72</w:t>
      </w:r>
    </w:p>
    <w:p>
      <w:r>
        <w:t>16</w:t>
      </w:r>
    </w:p>
    <w:p>
      <w:r>
        <w:t>Phú Thọ</w:t>
      </w:r>
    </w:p>
    <w:p>
      <w:r>
        <w:t>270</w:t>
      </w:r>
    </w:p>
    <w:p>
      <w:r>
        <w:t>10</w:t>
      </w:r>
    </w:p>
    <w:p>
      <w:r>
        <w:t>260</w:t>
      </w:r>
    </w:p>
    <w:p>
      <w:r>
        <w:t>1.306.826</w:t>
      </w:r>
    </w:p>
    <w:p>
      <w:r>
        <w:t>1.055.155</w:t>
      </w:r>
    </w:p>
    <w:p>
      <w:r>
        <w:t>80,74</w:t>
      </w:r>
    </w:p>
    <w:p>
      <w:r>
        <w:t>296</w:t>
      </w:r>
    </w:p>
    <w:p>
      <w:r>
        <w:t>0,03</w:t>
      </w:r>
    </w:p>
    <w:p>
      <w:r>
        <w:t>17</w:t>
      </w:r>
    </w:p>
    <w:p>
      <w:r>
        <w:t>Vĩnh Phúc</w:t>
      </w:r>
    </w:p>
    <w:p>
      <w:r>
        <w:t>174</w:t>
      </w:r>
    </w:p>
    <w:p>
      <w:r>
        <w:t>4</w:t>
      </w:r>
    </w:p>
    <w:p>
      <w:r>
        <w:t>170</w:t>
      </w:r>
    </w:p>
    <w:p>
      <w:r>
        <w:t>973.571</w:t>
      </w:r>
    </w:p>
    <w:p>
      <w:r>
        <w:t>595.956</w:t>
      </w:r>
    </w:p>
    <w:p>
      <w:r>
        <w:t>61,21</w:t>
      </w:r>
    </w:p>
    <w:p>
      <w:r>
        <w:t>9.296</w:t>
      </w:r>
    </w:p>
    <w:p>
      <w:r>
        <w:t>1,56</w:t>
      </w:r>
    </w:p>
    <w:p>
      <w:r>
        <w:t>18</w:t>
      </w:r>
    </w:p>
    <w:p>
      <w:r>
        <w:t>Bắc Ninh</w:t>
      </w:r>
    </w:p>
    <w:p>
      <w:r>
        <w:t>164</w:t>
      </w:r>
    </w:p>
    <w:p>
      <w:r>
        <w:t>120</w:t>
      </w:r>
    </w:p>
    <w:p>
      <w:r>
        <w:t>44</w:t>
      </w:r>
    </w:p>
    <w:p>
      <w:r>
        <w:t>1.460.851</w:t>
      </w:r>
    </w:p>
    <w:p>
      <w:r>
        <w:t>1.380.829</w:t>
      </w:r>
    </w:p>
    <w:p>
      <w:r>
        <w:t>94,52</w:t>
      </w:r>
    </w:p>
    <w:p>
      <w:r>
        <w:t>290.077</w:t>
      </w:r>
    </w:p>
    <w:p>
      <w:r>
        <w:t>21,01</w:t>
      </w:r>
    </w:p>
    <w:p>
      <w:r>
        <w:t>19</w:t>
      </w:r>
    </w:p>
    <w:p>
      <w:r>
        <w:t>Hải Dương</w:t>
      </w:r>
    </w:p>
    <w:p>
      <w:r>
        <w:t>299</w:t>
      </w:r>
    </w:p>
    <w:p>
      <w:r>
        <w:t>157</w:t>
      </w:r>
    </w:p>
    <w:p>
      <w:r>
        <w:t>142</w:t>
      </w:r>
    </w:p>
    <w:p>
      <w:r>
        <w:t>1.823.956</w:t>
      </w:r>
    </w:p>
    <w:p>
      <w:r>
        <w:t>1.542.107</w:t>
      </w:r>
    </w:p>
    <w:p>
      <w:r>
        <w:t>84,55</w:t>
      </w:r>
    </w:p>
    <w:p>
      <w:r>
        <w:t>150.357</w:t>
      </w:r>
    </w:p>
    <w:p>
      <w:r>
        <w:t>9,75</w:t>
      </w:r>
    </w:p>
    <w:p>
      <w:r>
        <w:t>20</w:t>
      </w:r>
    </w:p>
    <w:p>
      <w:r>
        <w:t>TP Hải Phòng</w:t>
      </w:r>
    </w:p>
    <w:p>
      <w:r>
        <w:t>184</w:t>
      </w:r>
    </w:p>
    <w:p>
      <w:r>
        <w:t>88</w:t>
      </w:r>
    </w:p>
    <w:p>
      <w:r>
        <w:t>96</w:t>
      </w:r>
    </w:p>
    <w:p>
      <w:r>
        <w:t>1.283.595</w:t>
      </w:r>
    </w:p>
    <w:p>
      <w:r>
        <w:t>1.204.681</w:t>
      </w:r>
    </w:p>
    <w:p>
      <w:r>
        <w:t>93,85</w:t>
      </w:r>
    </w:p>
    <w:p>
      <w:r>
        <w:t>196.814</w:t>
      </w:r>
    </w:p>
    <w:p>
      <w:r>
        <w:t>16,34</w:t>
      </w:r>
    </w:p>
    <w:p>
      <w:r>
        <w:t>21</w:t>
      </w:r>
    </w:p>
    <w:p>
      <w:r>
        <w:t>Hưng Yên</w:t>
      </w:r>
    </w:p>
    <w:p>
      <w:r>
        <w:t>41</w:t>
      </w:r>
    </w:p>
    <w:p>
      <w:r>
        <w:t>5</w:t>
      </w:r>
    </w:p>
    <w:p>
      <w:r>
        <w:t>36</w:t>
      </w:r>
    </w:p>
    <w:p>
      <w:r>
        <w:t>773.746</w:t>
      </w:r>
    </w:p>
    <w:p>
      <w:r>
        <w:t>381.308</w:t>
      </w:r>
    </w:p>
    <w:p>
      <w:r>
        <w:t>49,28</w:t>
      </w:r>
    </w:p>
    <w:p>
      <w:r>
        <w:t>70.476</w:t>
      </w:r>
    </w:p>
    <w:p>
      <w:r>
        <w:t>18,48</w:t>
      </w:r>
    </w:p>
    <w:p>
      <w:r>
        <w:t>22</w:t>
      </w:r>
    </w:p>
    <w:p>
      <w:r>
        <w:t>Thái Bình</w:t>
      </w:r>
    </w:p>
    <w:p>
      <w:r>
        <w:t>273</w:t>
      </w:r>
    </w:p>
    <w:p>
      <w:r>
        <w:t>108</w:t>
      </w:r>
    </w:p>
    <w:p>
      <w:r>
        <w:t>165</w:t>
      </w:r>
    </w:p>
    <w:p>
      <w:r>
        <w:t>1.519.999</w:t>
      </w:r>
    </w:p>
    <w:p>
      <w:r>
        <w:t>1.310.956</w:t>
      </w:r>
    </w:p>
    <w:p>
      <w:r>
        <w:t>86,25</w:t>
      </w:r>
    </w:p>
    <w:p>
      <w:r>
        <w:t>54.025</w:t>
      </w:r>
    </w:p>
    <w:p>
      <w:r>
        <w:t>4,12</w:t>
      </w:r>
    </w:p>
    <w:p>
      <w:r>
        <w:t>23</w:t>
      </w:r>
    </w:p>
    <w:p>
      <w:r>
        <w:t>Hà Nam</w:t>
      </w:r>
    </w:p>
    <w:p>
      <w:r>
        <w:t>118</w:t>
      </w:r>
    </w:p>
    <w:p>
      <w:r>
        <w:t>100</w:t>
      </w:r>
    </w:p>
    <w:p>
      <w:r>
        <w:t>18</w:t>
      </w:r>
    </w:p>
    <w:p>
      <w:r>
        <w:t>603.510</w:t>
      </w:r>
    </w:p>
    <w:p>
      <w:r>
        <w:t>515.888</w:t>
      </w:r>
    </w:p>
    <w:p>
      <w:r>
        <w:t>85,48</w:t>
      </w:r>
    </w:p>
    <w:p>
      <w:r>
        <w:t>3.518</w:t>
      </w:r>
    </w:p>
    <w:p>
      <w:r>
        <w:t>0,68</w:t>
      </w:r>
    </w:p>
    <w:p>
      <w:r>
        <w:t>24</w:t>
      </w:r>
    </w:p>
    <w:p>
      <w:r>
        <w:t>Nam Định</w:t>
      </w:r>
    </w:p>
    <w:p>
      <w:r>
        <w:t>284</w:t>
      </w:r>
    </w:p>
    <w:p>
      <w:r>
        <w:t>228</w:t>
      </w:r>
    </w:p>
    <w:p>
      <w:r>
        <w:t>56</w:t>
      </w:r>
    </w:p>
    <w:p>
      <w:r>
        <w:t>1.875.055</w:t>
      </w:r>
    </w:p>
    <w:p>
      <w:r>
        <w:t>1.580.200</w:t>
      </w:r>
    </w:p>
    <w:p>
      <w:r>
        <w:t>84,27</w:t>
      </w:r>
    </w:p>
    <w:p>
      <w:r>
        <w:t>39.971</w:t>
      </w:r>
    </w:p>
    <w:p>
      <w:r>
        <w:t>2,53</w:t>
      </w:r>
    </w:p>
    <w:p>
      <w:r>
        <w:t>25</w:t>
      </w:r>
    </w:p>
    <w:p>
      <w:r>
        <w:t>Ninh Bình</w:t>
      </w:r>
    </w:p>
    <w:p>
      <w:r>
        <w:t>189</w:t>
      </w:r>
    </w:p>
    <w:p>
      <w:r>
        <w:t>70</w:t>
      </w:r>
    </w:p>
    <w:p>
      <w:r>
        <w:t>119</w:t>
      </w:r>
    </w:p>
    <w:p>
      <w:r>
        <w:t>996.495</w:t>
      </w:r>
    </w:p>
    <w:p>
      <w:r>
        <w:t>978.218</w:t>
      </w:r>
    </w:p>
    <w:p>
      <w:r>
        <w:t>98,17</w:t>
      </w:r>
    </w:p>
    <w:p>
      <w:r>
        <w:t>17.929</w:t>
      </w:r>
    </w:p>
    <w:p>
      <w:r>
        <w:t>1,83</w:t>
      </w:r>
    </w:p>
    <w:p>
      <w:r>
        <w:t>26</w:t>
      </w:r>
    </w:p>
    <w:p>
      <w:r>
        <w:t>Thanh Hóa</w:t>
      </w:r>
    </w:p>
    <w:p>
      <w:r>
        <w:t>674</w:t>
      </w:r>
    </w:p>
    <w:p>
      <w:r>
        <w:t>616</w:t>
      </w:r>
    </w:p>
    <w:p>
      <w:r>
        <w:t>58</w:t>
      </w:r>
    </w:p>
    <w:p>
      <w:r>
        <w:t>2.960.332</w:t>
      </w:r>
    </w:p>
    <w:p>
      <w:r>
        <w:t>2.610.019</w:t>
      </w:r>
    </w:p>
    <w:p>
      <w:r>
        <w:t>88,17</w:t>
      </w:r>
    </w:p>
    <w:p>
      <w:r>
        <w:t>168.402</w:t>
      </w:r>
    </w:p>
    <w:p>
      <w:r>
        <w:t>6,45</w:t>
      </w:r>
    </w:p>
    <w:p>
      <w:r>
        <w:t>27</w:t>
      </w:r>
    </w:p>
    <w:p>
      <w:r>
        <w:t>Nghệ An</w:t>
      </w:r>
    </w:p>
    <w:p>
      <w:r>
        <w:t>528</w:t>
      </w:r>
    </w:p>
    <w:p>
      <w:r>
        <w:t>60</w:t>
      </w:r>
    </w:p>
    <w:p>
      <w:r>
        <w:t>468</w:t>
      </w:r>
    </w:p>
    <w:p>
      <w:r>
        <w:t>3.228.638</w:t>
      </w:r>
    </w:p>
    <w:p>
      <w:r>
        <w:t>2.568.202</w:t>
      </w:r>
    </w:p>
    <w:p>
      <w:r>
        <w:t>79,54</w:t>
      </w:r>
    </w:p>
    <w:p>
      <w:r>
        <w:t>136.946</w:t>
      </w:r>
    </w:p>
    <w:p>
      <w:r>
        <w:t>5,33</w:t>
      </w:r>
    </w:p>
    <w:p>
      <w:r>
        <w:t>28</w:t>
      </w:r>
    </w:p>
    <w:p>
      <w:r>
        <w:t>Hà Tĩnh</w:t>
      </w:r>
    </w:p>
    <w:p>
      <w:r>
        <w:t>251</w:t>
      </w:r>
    </w:p>
    <w:p>
      <w:r>
        <w:t>233</w:t>
      </w:r>
    </w:p>
    <w:p>
      <w:r>
        <w:t>18</w:t>
      </w:r>
    </w:p>
    <w:p>
      <w:r>
        <w:t>1.096.550</w:t>
      </w:r>
    </w:p>
    <w:p>
      <w:r>
        <w:t>969.116</w:t>
      </w:r>
    </w:p>
    <w:p>
      <w:r>
        <w:t>88,38</w:t>
      </w:r>
    </w:p>
    <w:p>
      <w:r>
        <w:t>67.064</w:t>
      </w:r>
    </w:p>
    <w:p>
      <w:r>
        <w:t>6,92</w:t>
      </w:r>
    </w:p>
    <w:p>
      <w:r>
        <w:t>29</w:t>
      </w:r>
    </w:p>
    <w:p>
      <w:r>
        <w:t>Quảng Bình</w:t>
      </w:r>
    </w:p>
    <w:p>
      <w:r>
        <w:t>176</w:t>
      </w:r>
    </w:p>
    <w:p>
      <w:r>
        <w:t>19</w:t>
      </w:r>
    </w:p>
    <w:p>
      <w:r>
        <w:t>157</w:t>
      </w:r>
    </w:p>
    <w:p>
      <w:r>
        <w:t>590.306</w:t>
      </w:r>
    </w:p>
    <w:p>
      <w:r>
        <w:t>482.802</w:t>
      </w:r>
    </w:p>
    <w:p>
      <w:r>
        <w:t>81,79</w:t>
      </w:r>
    </w:p>
    <w:p>
      <w:r>
        <w:t>21.523</w:t>
      </w:r>
    </w:p>
    <w:p>
      <w:r>
        <w:t>4,46</w:t>
      </w:r>
    </w:p>
    <w:p>
      <w:r>
        <w:t>30</w:t>
      </w:r>
    </w:p>
    <w:p>
      <w:r>
        <w:t>Quảng Trị</w:t>
      </w:r>
    </w:p>
    <w:p>
      <w:r>
        <w:t>151</w:t>
      </w:r>
    </w:p>
    <w:p>
      <w:r>
        <w:t>24</w:t>
      </w:r>
    </w:p>
    <w:p>
      <w:r>
        <w:t>127</w:t>
      </w:r>
    </w:p>
    <w:p>
      <w:r>
        <w:t>660.540</w:t>
      </w:r>
    </w:p>
    <w:p>
      <w:r>
        <w:t>619.954</w:t>
      </w:r>
    </w:p>
    <w:p>
      <w:r>
        <w:t>93,86</w:t>
      </w:r>
    </w:p>
    <w:p>
      <w:r>
        <w:t>14.455</w:t>
      </w:r>
    </w:p>
    <w:p>
      <w:r>
        <w:t>2,33</w:t>
      </w:r>
    </w:p>
    <w:p>
      <w:r>
        <w:t>31</w:t>
      </w:r>
    </w:p>
    <w:p>
      <w:r>
        <w:t>Thừa Thiên Huế</w:t>
      </w:r>
    </w:p>
    <w:p>
      <w:r>
        <w:t>189</w:t>
      </w:r>
    </w:p>
    <w:p>
      <w:r>
        <w:t>4</w:t>
      </w:r>
    </w:p>
    <w:p>
      <w:r>
        <w:t>185</w:t>
      </w:r>
    </w:p>
    <w:p>
      <w:r>
        <w:t>1.363.015</w:t>
      </w:r>
    </w:p>
    <w:p>
      <w:r>
        <w:t>409.268</w:t>
      </w:r>
    </w:p>
    <w:p>
      <w:r>
        <w:t>30,03</w:t>
      </w:r>
    </w:p>
    <w:p>
      <w:r>
        <w:t>1.050</w:t>
      </w:r>
    </w:p>
    <w:p>
      <w:r>
        <w:t>0,26</w:t>
      </w:r>
    </w:p>
    <w:p>
      <w:r>
        <w:t>32</w:t>
      </w:r>
    </w:p>
    <w:p>
      <w:r>
        <w:t>TP Đà Nẵng</w:t>
      </w:r>
    </w:p>
    <w:p>
      <w:r>
        <w:t>96</w:t>
      </w:r>
    </w:p>
    <w:p>
      <w:r>
        <w:t>2</w:t>
      </w:r>
    </w:p>
    <w:p>
      <w:r>
        <w:t>94</w:t>
      </w:r>
    </w:p>
    <w:p>
      <w:r>
        <w:t>1.630.851</w:t>
      </w:r>
    </w:p>
    <w:p>
      <w:r>
        <w:t>500.534</w:t>
      </w:r>
    </w:p>
    <w:p>
      <w:r>
        <w:t>30,69</w:t>
      </w:r>
    </w:p>
    <w:p>
      <w:r>
        <w:t>1.858</w:t>
      </w:r>
    </w:p>
    <w:p>
      <w:r>
        <w:t>0,37</w:t>
      </w:r>
    </w:p>
    <w:p>
      <w:r>
        <w:t>33</w:t>
      </w:r>
    </w:p>
    <w:p>
      <w:r>
        <w:t>Quảng Nam</w:t>
      </w:r>
    </w:p>
    <w:p>
      <w:r>
        <w:t>292</w:t>
      </w:r>
    </w:p>
    <w:p>
      <w:r>
        <w:t>106</w:t>
      </w:r>
    </w:p>
    <w:p>
      <w:r>
        <w:t>186</w:t>
      </w:r>
    </w:p>
    <w:p>
      <w:r>
        <w:t>2.051.853</w:t>
      </w:r>
    </w:p>
    <w:p>
      <w:r>
        <w:t>1.591.461</w:t>
      </w:r>
    </w:p>
    <w:p>
      <w:r>
        <w:t>77,56</w:t>
      </w:r>
    </w:p>
    <w:p>
      <w:r>
        <w:t>27.248</w:t>
      </w:r>
    </w:p>
    <w:p>
      <w:r>
        <w:t>1,71</w:t>
      </w:r>
    </w:p>
    <w:p>
      <w:r>
        <w:t>34</w:t>
      </w:r>
    </w:p>
    <w:p>
      <w:r>
        <w:t>Quảng Ngãi</w:t>
      </w:r>
    </w:p>
    <w:p>
      <w:r>
        <w:t>207</w:t>
      </w:r>
    </w:p>
    <w:p>
      <w:r>
        <w:t>73</w:t>
      </w:r>
    </w:p>
    <w:p>
      <w:r>
        <w:t>134</w:t>
      </w:r>
    </w:p>
    <w:p>
      <w:r>
        <w:t>897.297</w:t>
      </w:r>
    </w:p>
    <w:p>
      <w:r>
        <w:t>770.767</w:t>
      </w:r>
    </w:p>
    <w:p>
      <w:r>
        <w:t>85,90</w:t>
      </w:r>
    </w:p>
    <w:p>
      <w:r>
        <w:t>78.319</w:t>
      </w:r>
    </w:p>
    <w:p>
      <w:r>
        <w:t>10,16</w:t>
      </w:r>
    </w:p>
    <w:p>
      <w:r>
        <w:t>35</w:t>
      </w:r>
    </w:p>
    <w:p>
      <w:r>
        <w:t>Bình Định</w:t>
      </w:r>
    </w:p>
    <w:p>
      <w:r>
        <w:t>197</w:t>
      </w:r>
    </w:p>
    <w:p>
      <w:r>
        <w:t>159</w:t>
      </w:r>
    </w:p>
    <w:p>
      <w:r>
        <w:t>38</w:t>
      </w:r>
    </w:p>
    <w:p>
      <w:r>
        <w:t>1.437.707</w:t>
      </w:r>
    </w:p>
    <w:p>
      <w:r>
        <w:t>1.193.172</w:t>
      </w:r>
    </w:p>
    <w:p>
      <w:r>
        <w:t>82,99</w:t>
      </w:r>
    </w:p>
    <w:p>
      <w:r>
        <w:t>11.573</w:t>
      </w:r>
    </w:p>
    <w:p>
      <w:r>
        <w:t>0,97</w:t>
      </w:r>
    </w:p>
    <w:p>
      <w:r>
        <w:t>36</w:t>
      </w:r>
    </w:p>
    <w:p>
      <w:r>
        <w:t>Phú Yên</w:t>
      </w:r>
    </w:p>
    <w:p>
      <w:r>
        <w:t>119</w:t>
      </w:r>
    </w:p>
    <w:p>
      <w:r>
        <w:t>-</w:t>
      </w:r>
    </w:p>
    <w:p>
      <w:r>
        <w:t>119</w:t>
      </w:r>
    </w:p>
    <w:p>
      <w:r>
        <w:t>1.078.626</w:t>
      </w:r>
    </w:p>
    <w:p>
      <w:r>
        <w:t>78.868</w:t>
      </w:r>
    </w:p>
    <w:p>
      <w:r>
        <w:t>7,31</w:t>
      </w:r>
    </w:p>
    <w:p>
      <w:r>
        <w:t>19.674</w:t>
      </w:r>
    </w:p>
    <w:p>
      <w:r>
        <w:t>24,95</w:t>
      </w:r>
    </w:p>
    <w:p>
      <w:r>
        <w:t>37</w:t>
      </w:r>
    </w:p>
    <w:p>
      <w:r>
        <w:t>Khánh Hòa</w:t>
      </w:r>
    </w:p>
    <w:p>
      <w:r>
        <w:t>184</w:t>
      </w:r>
    </w:p>
    <w:p>
      <w:r>
        <w:t>135</w:t>
      </w:r>
    </w:p>
    <w:p>
      <w:r>
        <w:t>49</w:t>
      </w:r>
    </w:p>
    <w:p>
      <w:r>
        <w:t>1.554.459</w:t>
      </w:r>
    </w:p>
    <w:p>
      <w:r>
        <w:t>1.371.601</w:t>
      </w:r>
    </w:p>
    <w:p>
      <w:r>
        <w:t>88,24</w:t>
      </w:r>
    </w:p>
    <w:p>
      <w:r>
        <w:t>149.861</w:t>
      </w:r>
    </w:p>
    <w:p>
      <w:r>
        <w:t>10,93</w:t>
      </w:r>
    </w:p>
    <w:p>
      <w:r>
        <w:t>38</w:t>
      </w:r>
    </w:p>
    <w:p>
      <w:r>
        <w:t>Ninh Thuận</w:t>
      </w:r>
    </w:p>
    <w:p>
      <w:r>
        <w:t>79</w:t>
      </w:r>
    </w:p>
    <w:p>
      <w:r>
        <w:t>8</w:t>
      </w:r>
    </w:p>
    <w:p>
      <w:r>
        <w:t>71</w:t>
      </w:r>
    </w:p>
    <w:p>
      <w:r>
        <w:t>792.482</w:t>
      </w:r>
    </w:p>
    <w:p>
      <w:r>
        <w:t>533.038</w:t>
      </w:r>
    </w:p>
    <w:p>
      <w:r>
        <w:t>67,26</w:t>
      </w:r>
    </w:p>
    <w:p>
      <w:r>
        <w:t>768</w:t>
      </w:r>
    </w:p>
    <w:p>
      <w:r>
        <w:t>0,14</w:t>
      </w:r>
    </w:p>
    <w:p>
      <w:r>
        <w:t>39</w:t>
      </w:r>
    </w:p>
    <w:p>
      <w:r>
        <w:t>Bình Thuận</w:t>
      </w:r>
    </w:p>
    <w:p>
      <w:r>
        <w:t>131</w:t>
      </w:r>
    </w:p>
    <w:p>
      <w:r>
        <w:t>4</w:t>
      </w:r>
    </w:p>
    <w:p>
      <w:r>
        <w:t>127</w:t>
      </w:r>
    </w:p>
    <w:p>
      <w:r>
        <w:t>1.110.912</w:t>
      </w:r>
    </w:p>
    <w:p>
      <w:r>
        <w:t>283.621</w:t>
      </w:r>
    </w:p>
    <w:p>
      <w:r>
        <w:t>25,53</w:t>
      </w:r>
    </w:p>
    <w:p>
      <w:r>
        <w:t>5.554</w:t>
      </w:r>
    </w:p>
    <w:p>
      <w:r>
        <w:t>1,96</w:t>
      </w:r>
    </w:p>
    <w:p>
      <w:r>
        <w:t>40</w:t>
      </w:r>
    </w:p>
    <w:p>
      <w:r>
        <w:t>Kon Tum</w:t>
      </w:r>
    </w:p>
    <w:p>
      <w:r>
        <w:t>120</w:t>
      </w:r>
    </w:p>
    <w:p>
      <w:r>
        <w:t>18</w:t>
      </w:r>
    </w:p>
    <w:p>
      <w:r>
        <w:t>102</w:t>
      </w:r>
    </w:p>
    <w:p>
      <w:r>
        <w:t>551.493</w:t>
      </w:r>
    </w:p>
    <w:p>
      <w:r>
        <w:t>543.185</w:t>
      </w:r>
    </w:p>
    <w:p>
      <w:r>
        <w:t>98,49</w:t>
      </w:r>
    </w:p>
    <w:p>
      <w:r>
        <w:t>391</w:t>
      </w:r>
    </w:p>
    <w:p>
      <w:r>
        <w:t>0,07</w:t>
      </w:r>
    </w:p>
    <w:p>
      <w:r>
        <w:t>41</w:t>
      </w:r>
    </w:p>
    <w:p>
      <w:r>
        <w:t>Gia Lai</w:t>
      </w:r>
    </w:p>
    <w:p>
      <w:r>
        <w:t>247</w:t>
      </w:r>
    </w:p>
    <w:p>
      <w:r>
        <w:t>184</w:t>
      </w:r>
    </w:p>
    <w:p>
      <w:r>
        <w:t>63</w:t>
      </w:r>
    </w:p>
    <w:p>
      <w:r>
        <w:t>917.607</w:t>
      </w:r>
    </w:p>
    <w:p>
      <w:r>
        <w:t>778.308</w:t>
      </w:r>
    </w:p>
    <w:p>
      <w:r>
        <w:t>84,82</w:t>
      </w:r>
    </w:p>
    <w:p>
      <w:r>
        <w:t>8.351</w:t>
      </w:r>
    </w:p>
    <w:p>
      <w:r>
        <w:t>1,07</w:t>
      </w:r>
    </w:p>
    <w:p>
      <w:r>
        <w:t>42</w:t>
      </w:r>
    </w:p>
    <w:p>
      <w:r>
        <w:t>Đắk Lắk</w:t>
      </w:r>
    </w:p>
    <w:p>
      <w:r>
        <w:t>224</w:t>
      </w:r>
    </w:p>
    <w:p>
      <w:r>
        <w:t>17</w:t>
      </w:r>
    </w:p>
    <w:p>
      <w:r>
        <w:t>207</w:t>
      </w:r>
    </w:p>
    <w:p>
      <w:r>
        <w:t>1.584.110</w:t>
      </w:r>
    </w:p>
    <w:p>
      <w:r>
        <w:t>780.773</w:t>
      </w:r>
    </w:p>
    <w:p>
      <w:r>
        <w:t>49,29</w:t>
      </w:r>
    </w:p>
    <w:p>
      <w:r>
        <w:t>61.534</w:t>
      </w:r>
    </w:p>
    <w:p>
      <w:r>
        <w:t>7,88</w:t>
      </w:r>
    </w:p>
    <w:p>
      <w:r>
        <w:t>43</w:t>
      </w:r>
    </w:p>
    <w:p>
      <w:r>
        <w:t>Đắk Nông</w:t>
      </w:r>
    </w:p>
    <w:p>
      <w:r>
        <w:t>85</w:t>
      </w:r>
    </w:p>
    <w:p>
      <w:r>
        <w:t>1</w:t>
      </w:r>
    </w:p>
    <w:p>
      <w:r>
        <w:t>84</w:t>
      </w:r>
    </w:p>
    <w:p>
      <w:r>
        <w:t>469.173</w:t>
      </w:r>
    </w:p>
    <w:p>
      <w:r>
        <w:t>370.407</w:t>
      </w:r>
    </w:p>
    <w:p>
      <w:r>
        <w:t>78,95</w:t>
      </w:r>
    </w:p>
    <w:p>
      <w:r>
        <w:t>96</w:t>
      </w:r>
    </w:p>
    <w:p>
      <w:r>
        <w:t>0,03</w:t>
      </w:r>
    </w:p>
    <w:p>
      <w:r>
        <w:t>44</w:t>
      </w:r>
    </w:p>
    <w:p>
      <w:r>
        <w:t>Lâm Đồng</w:t>
      </w:r>
    </w:p>
    <w:p>
      <w:r>
        <w:t>168</w:t>
      </w:r>
    </w:p>
    <w:p>
      <w:r>
        <w:t>36</w:t>
      </w:r>
    </w:p>
    <w:p>
      <w:r>
        <w:t>132</w:t>
      </w:r>
    </w:p>
    <w:p>
      <w:r>
        <w:t>1.048.098</w:t>
      </w:r>
    </w:p>
    <w:p>
      <w:r>
        <w:t>820.033</w:t>
      </w:r>
    </w:p>
    <w:p>
      <w:r>
        <w:t>78,24</w:t>
      </w:r>
    </w:p>
    <w:p>
      <w:r>
        <w:t>85.705</w:t>
      </w:r>
    </w:p>
    <w:p>
      <w:r>
        <w:t>10,45</w:t>
      </w:r>
    </w:p>
    <w:p>
      <w:r>
        <w:t>45</w:t>
      </w:r>
    </w:p>
    <w:p>
      <w:r>
        <w:t>Bình Phước</w:t>
      </w:r>
    </w:p>
    <w:p>
      <w:r>
        <w:t>128</w:t>
      </w:r>
    </w:p>
    <w:p>
      <w:r>
        <w:t>21</w:t>
      </w:r>
    </w:p>
    <w:p>
      <w:r>
        <w:t>107</w:t>
      </w:r>
    </w:p>
    <w:p>
      <w:r>
        <w:t>928.199</w:t>
      </w:r>
    </w:p>
    <w:p>
      <w:r>
        <w:t>696.584</w:t>
      </w:r>
    </w:p>
    <w:p>
      <w:r>
        <w:t>75,05</w:t>
      </w:r>
    </w:p>
    <w:p>
      <w:r>
        <w:t>10.723</w:t>
      </w:r>
    </w:p>
    <w:p>
      <w:r>
        <w:t>1,54</w:t>
      </w:r>
    </w:p>
    <w:p>
      <w:r>
        <w:t>46</w:t>
      </w:r>
    </w:p>
    <w:p>
      <w:r>
        <w:t>Tây Ninh</w:t>
      </w:r>
    </w:p>
    <w:p>
      <w:r>
        <w:t>116</w:t>
      </w:r>
    </w:p>
    <w:p>
      <w:r>
        <w:t>-</w:t>
      </w:r>
    </w:p>
    <w:p>
      <w:r>
        <w:t>116</w:t>
      </w:r>
    </w:p>
    <w:p>
      <w:r>
        <w:t>747.432</w:t>
      </w:r>
    </w:p>
    <w:p>
      <w:r>
        <w:t>169.363</w:t>
      </w:r>
    </w:p>
    <w:p>
      <w:r>
        <w:t>22,66</w:t>
      </w:r>
    </w:p>
    <w:p>
      <w:r>
        <w:t>4.277</w:t>
      </w:r>
    </w:p>
    <w:p>
      <w:r>
        <w:t>2,53</w:t>
      </w:r>
    </w:p>
    <w:p>
      <w:r>
        <w:t>47</w:t>
      </w:r>
    </w:p>
    <w:p>
      <w:r>
        <w:t>Bình Dương</w:t>
      </w:r>
    </w:p>
    <w:p>
      <w:r>
        <w:t>177</w:t>
      </w:r>
    </w:p>
    <w:p>
      <w:r>
        <w:t>9</w:t>
      </w:r>
    </w:p>
    <w:p>
      <w:r>
        <w:t>168</w:t>
      </w:r>
    </w:p>
    <w:p>
      <w:r>
        <w:t>2.783.735</w:t>
      </w:r>
    </w:p>
    <w:p>
      <w:r>
        <w:t>1.500.059</w:t>
      </w:r>
    </w:p>
    <w:p>
      <w:r>
        <w:t>53,89</w:t>
      </w:r>
    </w:p>
    <w:p>
      <w:r>
        <w:t>212.599</w:t>
      </w:r>
    </w:p>
    <w:p>
      <w:r>
        <w:t>14,17</w:t>
      </w:r>
    </w:p>
    <w:p>
      <w:r>
        <w:t>48</w:t>
      </w:r>
    </w:p>
    <w:p>
      <w:r>
        <w:t>Đồng Nai</w:t>
      </w:r>
    </w:p>
    <w:p>
      <w:r>
        <w:t>249</w:t>
      </w:r>
    </w:p>
    <w:p>
      <w:r>
        <w:t>57</w:t>
      </w:r>
    </w:p>
    <w:p>
      <w:r>
        <w:t>192</w:t>
      </w:r>
    </w:p>
    <w:p>
      <w:r>
        <w:t>4.162.933</w:t>
      </w:r>
    </w:p>
    <w:p>
      <w:r>
        <w:t>3.378.123</w:t>
      </w:r>
    </w:p>
    <w:p>
      <w:r>
        <w:t>81,15</w:t>
      </w:r>
    </w:p>
    <w:p>
      <w:r>
        <w:t>27.826</w:t>
      </w:r>
    </w:p>
    <w:p>
      <w:r>
        <w:t>0,82</w:t>
      </w:r>
    </w:p>
    <w:p>
      <w:r>
        <w:t>49</w:t>
      </w:r>
    </w:p>
    <w:p>
      <w:r>
        <w:t>Bà Rịa - Vũng Tàu</w:t>
      </w:r>
    </w:p>
    <w:p>
      <w:r>
        <w:t>117</w:t>
      </w:r>
    </w:p>
    <w:p>
      <w:r>
        <w:t>11</w:t>
      </w:r>
    </w:p>
    <w:p>
      <w:r>
        <w:t>106</w:t>
      </w:r>
    </w:p>
    <w:p>
      <w:r>
        <w:t>1.632.916</w:t>
      </w:r>
    </w:p>
    <w:p>
      <w:r>
        <w:t>1.073.752</w:t>
      </w:r>
    </w:p>
    <w:p>
      <w:r>
        <w:t>65,76</w:t>
      </w:r>
    </w:p>
    <w:p>
      <w:r>
        <w:t>21.958</w:t>
      </w:r>
    </w:p>
    <w:p>
      <w:r>
        <w:t>2,04</w:t>
      </w:r>
    </w:p>
    <w:p>
      <w:r>
        <w:t>50</w:t>
      </w:r>
    </w:p>
    <w:p>
      <w:r>
        <w:t>TP Hồ Chí Minh</w:t>
      </w:r>
    </w:p>
    <w:p>
      <w:r>
        <w:t>386</w:t>
      </w:r>
    </w:p>
    <w:p>
      <w:r>
        <w:t>128</w:t>
      </w:r>
    </w:p>
    <w:p>
      <w:r>
        <w:t>258</w:t>
      </w:r>
    </w:p>
    <w:p>
      <w:r>
        <w:t>11.314.591</w:t>
      </w:r>
    </w:p>
    <w:p>
      <w:r>
        <w:t>7.781.787</w:t>
      </w:r>
    </w:p>
    <w:p>
      <w:r>
        <w:t>68,78</w:t>
      </w:r>
    </w:p>
    <w:p>
      <w:r>
        <w:t>350.436</w:t>
      </w:r>
    </w:p>
    <w:p>
      <w:r>
        <w:t>4,50</w:t>
      </w:r>
    </w:p>
    <w:p>
      <w:r>
        <w:t>51</w:t>
      </w:r>
    </w:p>
    <w:p>
      <w:r>
        <w:t>Long An</w:t>
      </w:r>
    </w:p>
    <w:p>
      <w:r>
        <w:t>184</w:t>
      </w:r>
    </w:p>
    <w:p>
      <w:r>
        <w:t>22</w:t>
      </w:r>
    </w:p>
    <w:p>
      <w:r>
        <w:t>162</w:t>
      </w:r>
    </w:p>
    <w:p>
      <w:r>
        <w:t>1.311.814</w:t>
      </w:r>
    </w:p>
    <w:p>
      <w:r>
        <w:t>1.180.933</w:t>
      </w:r>
    </w:p>
    <w:p>
      <w:r>
        <w:t>90,02</w:t>
      </w:r>
    </w:p>
    <w:p>
      <w:r>
        <w:t>44.307</w:t>
      </w:r>
    </w:p>
    <w:p>
      <w:r>
        <w:t>3,75</w:t>
      </w:r>
    </w:p>
    <w:p>
      <w:r>
        <w:t>52</w:t>
      </w:r>
    </w:p>
    <w:p>
      <w:r>
        <w:t>Tiền Giang</w:t>
      </w:r>
    </w:p>
    <w:p>
      <w:r>
        <w:t>215</w:t>
      </w:r>
    </w:p>
    <w:p>
      <w:r>
        <w:t>13</w:t>
      </w:r>
    </w:p>
    <w:p>
      <w:r>
        <w:t>202</w:t>
      </w:r>
    </w:p>
    <w:p>
      <w:r>
        <w:t>1.930.552</w:t>
      </w:r>
    </w:p>
    <w:p>
      <w:r>
        <w:t>1.451.671</w:t>
      </w:r>
    </w:p>
    <w:p>
      <w:r>
        <w:t>75,19</w:t>
      </w:r>
    </w:p>
    <w:p>
      <w:r>
        <w:t>57.058</w:t>
      </w:r>
    </w:p>
    <w:p>
      <w:r>
        <w:t>3,93</w:t>
      </w:r>
    </w:p>
    <w:p>
      <w:r>
        <w:t>53</w:t>
      </w:r>
    </w:p>
    <w:p>
      <w:r>
        <w:t>Bến Tre</w:t>
      </w:r>
    </w:p>
    <w:p>
      <w:r>
        <w:t>165</w:t>
      </w:r>
    </w:p>
    <w:p>
      <w:r>
        <w:t>68</w:t>
      </w:r>
    </w:p>
    <w:p>
      <w:r>
        <w:t>97</w:t>
      </w:r>
    </w:p>
    <w:p>
      <w:r>
        <w:t>1.287.460</w:t>
      </w:r>
    </w:p>
    <w:p>
      <w:r>
        <w:t>954.052</w:t>
      </w:r>
    </w:p>
    <w:p>
      <w:r>
        <w:t>74,10</w:t>
      </w:r>
    </w:p>
    <w:p>
      <w:r>
        <w:t>1.169</w:t>
      </w:r>
    </w:p>
    <w:p>
      <w:r>
        <w:t>0,12</w:t>
      </w:r>
    </w:p>
    <w:p>
      <w:r>
        <w:t>54</w:t>
      </w:r>
    </w:p>
    <w:p>
      <w:r>
        <w:t>Trà Vinh</w:t>
      </w:r>
    </w:p>
    <w:p>
      <w:r>
        <w:t>111</w:t>
      </w:r>
    </w:p>
    <w:p>
      <w:r>
        <w:t>8</w:t>
      </w:r>
    </w:p>
    <w:p>
      <w:r>
        <w:t>103</w:t>
      </w:r>
    </w:p>
    <w:p>
      <w:r>
        <w:t>1.056.602</w:t>
      </w:r>
    </w:p>
    <w:p>
      <w:r>
        <w:t>497.870</w:t>
      </w:r>
    </w:p>
    <w:p>
      <w:r>
        <w:t>47,12</w:t>
      </w:r>
    </w:p>
    <w:p>
      <w:r>
        <w:t>4.887</w:t>
      </w:r>
    </w:p>
    <w:p>
      <w:r>
        <w:t>0,98</w:t>
      </w:r>
    </w:p>
    <w:p>
      <w:r>
        <w:t>55</w:t>
      </w:r>
    </w:p>
    <w:p>
      <w:r>
        <w:t>Vĩnh Long</w:t>
      </w:r>
    </w:p>
    <w:p>
      <w:r>
        <w:t>131</w:t>
      </w:r>
    </w:p>
    <w:p>
      <w:r>
        <w:t>110</w:t>
      </w:r>
    </w:p>
    <w:p>
      <w:r>
        <w:t>21</w:t>
      </w:r>
    </w:p>
    <w:p>
      <w:r>
        <w:t>1.474.054</w:t>
      </w:r>
    </w:p>
    <w:p>
      <w:r>
        <w:t>1.322.837</w:t>
      </w:r>
    </w:p>
    <w:p>
      <w:r>
        <w:t>89,74</w:t>
      </w:r>
    </w:p>
    <w:p>
      <w:r>
        <w:t>226.758</w:t>
      </w:r>
    </w:p>
    <w:p>
      <w:r>
        <w:t>17,14</w:t>
      </w:r>
    </w:p>
    <w:p>
      <w:r>
        <w:t>56</w:t>
      </w:r>
    </w:p>
    <w:p>
      <w:r>
        <w:t>Đồng Tháp</w:t>
      </w:r>
    </w:p>
    <w:p>
      <w:r>
        <w:t>177</w:t>
      </w:r>
    </w:p>
    <w:p>
      <w:r>
        <w:t>14</w:t>
      </w:r>
    </w:p>
    <w:p>
      <w:r>
        <w:t>163</w:t>
      </w:r>
    </w:p>
    <w:p>
      <w:r>
        <w:t>2.098.941</w:t>
      </w:r>
    </w:p>
    <w:p>
      <w:r>
        <w:t>1.335.650</w:t>
      </w:r>
    </w:p>
    <w:p>
      <w:r>
        <w:t>63,63</w:t>
      </w:r>
    </w:p>
    <w:p>
      <w:r>
        <w:t>3.204</w:t>
      </w:r>
    </w:p>
    <w:p>
      <w:r>
        <w:t>0,24</w:t>
      </w:r>
    </w:p>
    <w:p>
      <w:r>
        <w:t>57</w:t>
      </w:r>
    </w:p>
    <w:p>
      <w:r>
        <w:t>An Giang</w:t>
      </w:r>
    </w:p>
    <w:p>
      <w:r>
        <w:t>184</w:t>
      </w:r>
    </w:p>
    <w:p>
      <w:r>
        <w:t>6</w:t>
      </w:r>
    </w:p>
    <w:p>
      <w:r>
        <w:t>178</w:t>
      </w:r>
    </w:p>
    <w:p>
      <w:r>
        <w:t>2.444.562</w:t>
      </w:r>
    </w:p>
    <w:p>
      <w:r>
        <w:t>1.507.721</w:t>
      </w:r>
    </w:p>
    <w:p>
      <w:r>
        <w:t>61,68</w:t>
      </w:r>
    </w:p>
    <w:p>
      <w:r>
        <w:t>9.340</w:t>
      </w:r>
    </w:p>
    <w:p>
      <w:r>
        <w:t>0,62</w:t>
      </w:r>
    </w:p>
    <w:p>
      <w:r>
        <w:t>58</w:t>
      </w:r>
    </w:p>
    <w:p>
      <w:r>
        <w:t>Kiên Giang</w:t>
      </w:r>
    </w:p>
    <w:p>
      <w:r>
        <w:t>185</w:t>
      </w:r>
    </w:p>
    <w:p>
      <w:r>
        <w:t>3</w:t>
      </w:r>
    </w:p>
    <w:p>
      <w:r>
        <w:t>182</w:t>
      </w:r>
    </w:p>
    <w:p>
      <w:r>
        <w:t>1.943.639</w:t>
      </w:r>
    </w:p>
    <w:p>
      <w:r>
        <w:t>542.851</w:t>
      </w:r>
    </w:p>
    <w:p>
      <w:r>
        <w:t>27,93</w:t>
      </w:r>
    </w:p>
    <w:p>
      <w:r>
        <w:t>41.870</w:t>
      </w:r>
    </w:p>
    <w:p>
      <w:r>
        <w:t>7,71</w:t>
      </w:r>
    </w:p>
    <w:p>
      <w:r>
        <w:t>59</w:t>
      </w:r>
    </w:p>
    <w:p>
      <w:r>
        <w:t>TP Cần Thơ</w:t>
      </w:r>
    </w:p>
    <w:p>
      <w:r>
        <w:t>119</w:t>
      </w:r>
    </w:p>
    <w:p>
      <w:r>
        <w:t>43</w:t>
      </w:r>
    </w:p>
    <w:p>
      <w:r>
        <w:t>76</w:t>
      </w:r>
    </w:p>
    <w:p>
      <w:r>
        <w:t>1.812.088</w:t>
      </w:r>
    </w:p>
    <w:p>
      <w:r>
        <w:t>1.401.907</w:t>
      </w:r>
    </w:p>
    <w:p>
      <w:r>
        <w:t>77,36</w:t>
      </w:r>
    </w:p>
    <w:p>
      <w:r>
        <w:t>2.198</w:t>
      </w:r>
    </w:p>
    <w:p>
      <w:r>
        <w:t>0,16</w:t>
      </w:r>
    </w:p>
    <w:p>
      <w:r>
        <w:t>60</w:t>
      </w:r>
    </w:p>
    <w:p>
      <w:r>
        <w:t>Hậu Giang</w:t>
      </w:r>
    </w:p>
    <w:p>
      <w:r>
        <w:t>95</w:t>
      </w:r>
    </w:p>
    <w:p>
      <w:r>
        <w:t>77</w:t>
      </w:r>
    </w:p>
    <w:p>
      <w:r>
        <w:t>18</w:t>
      </w:r>
    </w:p>
    <w:p>
      <w:r>
        <w:t>847.337</w:t>
      </w:r>
    </w:p>
    <w:p>
      <w:r>
        <w:t>837.154</w:t>
      </w:r>
    </w:p>
    <w:p>
      <w:r>
        <w:t>98,80</w:t>
      </w:r>
    </w:p>
    <w:p>
      <w:r>
        <w:t>6.228</w:t>
      </w:r>
    </w:p>
    <w:p>
      <w:r>
        <w:t>0,74</w:t>
      </w:r>
    </w:p>
    <w:p>
      <w:r>
        <w:t>61</w:t>
      </w:r>
    </w:p>
    <w:p>
      <w:r>
        <w:t>Sóc Trăng</w:t>
      </w:r>
    </w:p>
    <w:p>
      <w:r>
        <w:t>138</w:t>
      </w:r>
    </w:p>
    <w:p>
      <w:r>
        <w:t>24</w:t>
      </w:r>
    </w:p>
    <w:p>
      <w:r>
        <w:t>114</w:t>
      </w:r>
    </w:p>
    <w:p>
      <w:r>
        <w:t>1.474.703</w:t>
      </w:r>
    </w:p>
    <w:p>
      <w:r>
        <w:t>1.313.811</w:t>
      </w:r>
    </w:p>
    <w:p>
      <w:r>
        <w:t>89,09</w:t>
      </w:r>
    </w:p>
    <w:p>
      <w:r>
        <w:t>158</w:t>
      </w:r>
    </w:p>
    <w:p>
      <w:r>
        <w:t>0,01</w:t>
      </w:r>
    </w:p>
    <w:p>
      <w:r>
        <w:t>62</w:t>
      </w:r>
    </w:p>
    <w:p>
      <w:r>
        <w:t>Bạc Liêu</w:t>
      </w:r>
    </w:p>
    <w:p>
      <w:r>
        <w:t>77</w:t>
      </w:r>
    </w:p>
    <w:p>
      <w:r>
        <w:t>23</w:t>
      </w:r>
    </w:p>
    <w:p>
      <w:r>
        <w:t>54</w:t>
      </w:r>
    </w:p>
    <w:p>
      <w:r>
        <w:t>1.284.610</w:t>
      </w:r>
    </w:p>
    <w:p>
      <w:r>
        <w:t>1.114.288</w:t>
      </w:r>
    </w:p>
    <w:p>
      <w:r>
        <w:t>86,74</w:t>
      </w:r>
    </w:p>
    <w:p>
      <w:r>
        <w:t>193.051</w:t>
      </w:r>
    </w:p>
    <w:p>
      <w:r>
        <w:t>17,33</w:t>
      </w:r>
    </w:p>
    <w:p>
      <w:r>
        <w:t>63</w:t>
      </w:r>
    </w:p>
    <w:p>
      <w:r>
        <w:t>Cà Mau</w:t>
      </w:r>
    </w:p>
    <w:p>
      <w:r>
        <w:t>120</w:t>
      </w:r>
    </w:p>
    <w:p>
      <w:r>
        <w:t>33</w:t>
      </w:r>
    </w:p>
    <w:p>
      <w:r>
        <w:t>87</w:t>
      </w:r>
    </w:p>
    <w:p>
      <w:r>
        <w:t>1.650.226</w:t>
      </w:r>
    </w:p>
    <w:p>
      <w:r>
        <w:t>1.512.923</w:t>
      </w:r>
    </w:p>
    <w:p>
      <w:r>
        <w:t>91,68</w:t>
      </w:r>
    </w:p>
    <w:p>
      <w:r>
        <w:t>40.260</w:t>
      </w:r>
    </w:p>
    <w:p>
      <w:r>
        <w:t>2,66</w:t>
      </w:r>
    </w:p>
    <w:p>
      <w:r>
        <w:t>64</w:t>
      </w:r>
    </w:p>
    <w:p>
      <w:r>
        <w:t>BHXH BQP</w:t>
      </w:r>
    </w:p>
    <w:p>
      <w:r>
        <w:t>125</w:t>
      </w:r>
    </w:p>
    <w:p>
      <w:r>
        <w:t>11</w:t>
      </w:r>
    </w:p>
    <w:p>
      <w:r>
        <w:t>114</w:t>
      </w:r>
    </w:p>
    <w:p>
      <w:r>
        <w:t>186.495</w:t>
      </w:r>
    </w:p>
    <w:p>
      <w:r>
        <w:t>86.330</w:t>
      </w:r>
    </w:p>
    <w:p>
      <w:r>
        <w:t>46,29</w:t>
      </w:r>
    </w:p>
    <w:p>
      <w:r>
        <w:t>20.274</w:t>
      </w:r>
    </w:p>
    <w:p>
      <w:r>
        <w:t>23,48</w:t>
      </w:r>
    </w:p>
    <w:p>
      <w:r>
        <w:t>Tổng cộng</w:t>
      </w:r>
    </w:p>
    <w:p>
      <w:r>
        <w:t>12.602</w:t>
      </w:r>
    </w:p>
    <w:p>
      <w:r>
        <w:t>4.836</w:t>
      </w:r>
    </w:p>
    <w:p>
      <w:r>
        <w:t>7.766</w:t>
      </w:r>
    </w:p>
    <w:p>
      <w:r>
        <w:t>97.734.099</w:t>
      </w:r>
    </w:p>
    <w:p>
      <w:r>
        <w:t>69.636.714</w:t>
      </w:r>
    </w:p>
    <w:p>
      <w:r>
        <w:t>71,25</w:t>
      </w:r>
    </w:p>
    <w:p>
      <w:r>
        <w:t>3.460.989</w:t>
      </w:r>
    </w:p>
    <w:p>
      <w:r>
        <w:t>4,97</w:t>
      </w:r>
    </w:p>
    <w:p>
      <w:r>
        <w:t>Ghi chú:</w:t>
      </w:r>
    </w:p>
    <w:p>
      <w:r>
        <w:t>- XML5 phải gửi: là HS có phát sinh chi phí;</w:t>
      </w:r>
    </w:p>
    <w:p>
      <w:r>
        <w:t>- 01 bản ghi XML5 được định nghĩa sai nếu trường diễn biến để trống hoặc ghi null, không có hoặc độ dài &lt; 3 ký tự;</w:t>
      </w:r>
    </w:p>
    <w:p>
      <w:r>
        <w:t>- 01 hồ sơ được gọi là gửi sai thông tin XML5 nếu 90% số bản ghi XML5 của hồ sơ đó là sai.</w:t>
      </w:r>
    </w:p>
    <w:p>
      <w:r>
        <w:t>PHỤ LỤC III: TỔNG HỢP THEO DÕI ĐỀ NGHỊ MỞ CỔNG GỬI BỔ SUNG, THAY THẾ HỒ SƠ 7 THÁNG ĐẦU NĂM 2023</w:t>
      </w:r>
    </w:p>
    <w:p>
      <w:r>
        <w:t>Đơn vị tính: đồng.</w:t>
      </w:r>
    </w:p>
    <w:p>
      <w:r>
        <w:t>STT</w:t>
      </w:r>
    </w:p>
    <w:p>
      <w:r>
        <w:t>Tên tỉnh</w:t>
      </w:r>
    </w:p>
    <w:p>
      <w:r>
        <w:t>Số lần đề nghị</w:t>
      </w:r>
    </w:p>
    <w:p>
      <w:r>
        <w:t>Số CSKCB đề nghị</w:t>
      </w:r>
    </w:p>
    <w:p>
      <w:r>
        <w:t>Tổng cộng</w:t>
      </w:r>
    </w:p>
    <w:p>
      <w:r>
        <w:t>Bổ sung</w:t>
      </w:r>
    </w:p>
    <w:p>
      <w:r>
        <w:t>Thay thế</w:t>
      </w:r>
    </w:p>
    <w:p>
      <w:r>
        <w:t>Số hồ sơ</w:t>
      </w:r>
    </w:p>
    <w:p>
      <w:r>
        <w:t>Số tiền</w:t>
      </w:r>
    </w:p>
    <w:p>
      <w:r>
        <w:t>Số hồ sơ</w:t>
      </w:r>
    </w:p>
    <w:p>
      <w:r>
        <w:t>Số tiền</w:t>
      </w:r>
    </w:p>
    <w:p>
      <w:r>
        <w:t>Số hồ sơ</w:t>
      </w:r>
    </w:p>
    <w:p>
      <w:r>
        <w:t>Số tiền</w:t>
      </w:r>
    </w:p>
    <w:p>
      <w:r>
        <w:t>Tổng cộng</w:t>
      </w:r>
    </w:p>
    <w:p>
      <w:r>
        <w:t>100</w:t>
      </w:r>
    </w:p>
    <w:p>
      <w:r>
        <w:t>2.378</w:t>
      </w:r>
    </w:p>
    <w:p>
      <w:r>
        <w:t>2.342.301</w:t>
      </w:r>
    </w:p>
    <w:p>
      <w:r>
        <w:t>2.816.611.997.377</w:t>
      </w:r>
    </w:p>
    <w:p>
      <w:r>
        <w:t>23.668</w:t>
      </w:r>
    </w:p>
    <w:p>
      <w:r>
        <w:t>21.106.378.545</w:t>
      </w:r>
    </w:p>
    <w:p>
      <w:r>
        <w:t>2.318.633</w:t>
      </w:r>
    </w:p>
    <w:p>
      <w:r>
        <w:t>2.795.505.618.832</w:t>
      </w:r>
    </w:p>
    <w:p>
      <w:r>
        <w:t>1</w:t>
      </w:r>
    </w:p>
    <w:p>
      <w:r>
        <w:t>TP Hà Nội</w:t>
      </w:r>
    </w:p>
    <w:p>
      <w:r>
        <w:t>2</w:t>
      </w:r>
    </w:p>
    <w:p>
      <w:r>
        <w:t>244</w:t>
      </w:r>
    </w:p>
    <w:p>
      <w:r>
        <w:t>506.821</w:t>
      </w:r>
    </w:p>
    <w:p>
      <w:r>
        <w:t>625.392.843.085</w:t>
      </w:r>
    </w:p>
    <w:p>
      <w:r>
        <w:t>-</w:t>
      </w:r>
    </w:p>
    <w:p>
      <w:r>
        <w:t>-</w:t>
      </w:r>
    </w:p>
    <w:p>
      <w:r>
        <w:t>506.821</w:t>
      </w:r>
    </w:p>
    <w:p>
      <w:r>
        <w:t>625.392.843.085</w:t>
      </w:r>
    </w:p>
    <w:p>
      <w:r>
        <w:t>2</w:t>
      </w:r>
    </w:p>
    <w:p>
      <w:r>
        <w:t>Hà Giang</w:t>
      </w:r>
    </w:p>
    <w:p>
      <w:r>
        <w:t>3</w:t>
      </w:r>
    </w:p>
    <w:p>
      <w:r>
        <w:t>250</w:t>
      </w:r>
    </w:p>
    <w:p>
      <w:r>
        <w:t>216.457</w:t>
      </w:r>
    </w:p>
    <w:p>
      <w:r>
        <w:t>179.946.170.093</w:t>
      </w:r>
    </w:p>
    <w:p>
      <w:r>
        <w:t>-</w:t>
      </w:r>
    </w:p>
    <w:p>
      <w:r>
        <w:t>-</w:t>
      </w:r>
    </w:p>
    <w:p>
      <w:r>
        <w:t>216.457</w:t>
      </w:r>
    </w:p>
    <w:p>
      <w:r>
        <w:t>179.946.170.093</w:t>
      </w:r>
    </w:p>
    <w:p>
      <w:r>
        <w:t>3</w:t>
      </w:r>
    </w:p>
    <w:p>
      <w:r>
        <w:t>Cao Bằng</w:t>
      </w:r>
    </w:p>
    <w:p>
      <w:r>
        <w:t>1</w:t>
      </w:r>
    </w:p>
    <w:p>
      <w:r>
        <w:t>180</w:t>
      </w:r>
    </w:p>
    <w:p>
      <w:r>
        <w:t>179.980</w:t>
      </w:r>
    </w:p>
    <w:p>
      <w:r>
        <w:t>88.894.087.062</w:t>
      </w:r>
    </w:p>
    <w:p>
      <w:r>
        <w:t>-</w:t>
      </w:r>
    </w:p>
    <w:p>
      <w:r>
        <w:t>-</w:t>
      </w:r>
    </w:p>
    <w:p>
      <w:r>
        <w:t>179.980</w:t>
      </w:r>
    </w:p>
    <w:p>
      <w:r>
        <w:t>88.894.087.062</w:t>
      </w:r>
    </w:p>
    <w:p>
      <w:r>
        <w:t>4</w:t>
      </w:r>
    </w:p>
    <w:p>
      <w:r>
        <w:t>Bắc Kạn</w:t>
      </w:r>
    </w:p>
    <w:p>
      <w:r>
        <w:t>2</w:t>
      </w:r>
    </w:p>
    <w:p>
      <w:r>
        <w:t>22</w:t>
      </w:r>
    </w:p>
    <w:p>
      <w:r>
        <w:t>274</w:t>
      </w:r>
    </w:p>
    <w:p>
      <w:r>
        <w:t>225.883.090</w:t>
      </w:r>
    </w:p>
    <w:p>
      <w:r>
        <w:t>178</w:t>
      </w:r>
    </w:p>
    <w:p>
      <w:r>
        <w:t>174.631.032</w:t>
      </w:r>
    </w:p>
    <w:p>
      <w:r>
        <w:t>96</w:t>
      </w:r>
    </w:p>
    <w:p>
      <w:r>
        <w:t>51.252.058</w:t>
      </w:r>
    </w:p>
    <w:p>
      <w:r>
        <w:t>5</w:t>
      </w:r>
    </w:p>
    <w:p>
      <w:r>
        <w:t>Tuyên Quang</w:t>
      </w:r>
    </w:p>
    <w:p>
      <w:r>
        <w:t>1</w:t>
      </w:r>
    </w:p>
    <w:p>
      <w:r>
        <w:t>1</w:t>
      </w:r>
    </w:p>
    <w:p>
      <w:r>
        <w:t>146</w:t>
      </w:r>
    </w:p>
    <w:p>
      <w:r>
        <w:t>37.629.580</w:t>
      </w:r>
    </w:p>
    <w:p>
      <w:r>
        <w:t>-</w:t>
      </w:r>
    </w:p>
    <w:p>
      <w:r>
        <w:t>-</w:t>
      </w:r>
    </w:p>
    <w:p>
      <w:r>
        <w:t>146</w:t>
      </w:r>
    </w:p>
    <w:p>
      <w:r>
        <w:t>37.629.580</w:t>
      </w:r>
    </w:p>
    <w:p>
      <w:r>
        <w:t>6</w:t>
      </w:r>
    </w:p>
    <w:p>
      <w:r>
        <w:t>Điện Biên</w:t>
      </w:r>
    </w:p>
    <w:p>
      <w:r>
        <w:t>1</w:t>
      </w:r>
    </w:p>
    <w:p>
      <w:r>
        <w:t>67</w:t>
      </w:r>
    </w:p>
    <w:p>
      <w:r>
        <w:t>16.719</w:t>
      </w:r>
    </w:p>
    <w:p>
      <w:r>
        <w:t>1.985.351.473</w:t>
      </w:r>
    </w:p>
    <w:p>
      <w:r>
        <w:t>-</w:t>
      </w:r>
    </w:p>
    <w:p>
      <w:r>
        <w:t>-</w:t>
      </w:r>
    </w:p>
    <w:p>
      <w:r>
        <w:t>16.719</w:t>
      </w:r>
    </w:p>
    <w:p>
      <w:r>
        <w:t>1.985.351.473</w:t>
      </w:r>
    </w:p>
    <w:p>
      <w:r>
        <w:t>7</w:t>
      </w:r>
    </w:p>
    <w:p>
      <w:r>
        <w:t>Lai Châu</w:t>
      </w:r>
    </w:p>
    <w:p>
      <w:r>
        <w:t>1</w:t>
      </w:r>
    </w:p>
    <w:p>
      <w:r>
        <w:t>1</w:t>
      </w:r>
    </w:p>
    <w:p>
      <w:r>
        <w:t>100</w:t>
      </w:r>
    </w:p>
    <w:p>
      <w:r>
        <w:t>363.786.266</w:t>
      </w:r>
    </w:p>
    <w:p>
      <w:r>
        <w:t>-</w:t>
      </w:r>
    </w:p>
    <w:p>
      <w:r>
        <w:t>-</w:t>
      </w:r>
    </w:p>
    <w:p>
      <w:r>
        <w:t>100</w:t>
      </w:r>
    </w:p>
    <w:p>
      <w:r>
        <w:t>363.786.266</w:t>
      </w:r>
    </w:p>
    <w:p>
      <w:r>
        <w:t>8</w:t>
      </w:r>
    </w:p>
    <w:p>
      <w:r>
        <w:t>Thái Nguyên</w:t>
      </w:r>
    </w:p>
    <w:p>
      <w:r>
        <w:t>2</w:t>
      </w:r>
    </w:p>
    <w:p>
      <w:r>
        <w:t>69</w:t>
      </w:r>
    </w:p>
    <w:p>
      <w:r>
        <w:t>1.981</w:t>
      </w:r>
    </w:p>
    <w:p>
      <w:r>
        <w:t>4.087.669.734</w:t>
      </w:r>
    </w:p>
    <w:p>
      <w:r>
        <w:t>166</w:t>
      </w:r>
    </w:p>
    <w:p>
      <w:r>
        <w:t>774.073.680</w:t>
      </w:r>
    </w:p>
    <w:p>
      <w:r>
        <w:t>1.815</w:t>
      </w:r>
    </w:p>
    <w:p>
      <w:r>
        <w:t>3.313.596.054</w:t>
      </w:r>
    </w:p>
    <w:p>
      <w:r>
        <w:t>9</w:t>
      </w:r>
    </w:p>
    <w:p>
      <w:r>
        <w:t>Lạng Sơn</w:t>
      </w:r>
    </w:p>
    <w:p>
      <w:r>
        <w:t>2</w:t>
      </w:r>
    </w:p>
    <w:p>
      <w:r>
        <w:t>52</w:t>
      </w:r>
    </w:p>
    <w:p>
      <w:r>
        <w:t>1.752</w:t>
      </w:r>
    </w:p>
    <w:p>
      <w:r>
        <w:t>789.151.627</w:t>
      </w:r>
    </w:p>
    <w:p>
      <w:r>
        <w:t>-</w:t>
      </w:r>
    </w:p>
    <w:p>
      <w:r>
        <w:t>-</w:t>
      </w:r>
    </w:p>
    <w:p>
      <w:r>
        <w:t>1.752</w:t>
      </w:r>
    </w:p>
    <w:p>
      <w:r>
        <w:t>789.151.627</w:t>
      </w:r>
    </w:p>
    <w:p>
      <w:r>
        <w:t>10</w:t>
      </w:r>
    </w:p>
    <w:p>
      <w:r>
        <w:t>Quảng Ninh</w:t>
      </w:r>
    </w:p>
    <w:p>
      <w:r>
        <w:t>4</w:t>
      </w:r>
    </w:p>
    <w:p>
      <w:r>
        <w:t>56</w:t>
      </w:r>
    </w:p>
    <w:p>
      <w:r>
        <w:t>52.917</w:t>
      </w:r>
    </w:p>
    <w:p>
      <w:r>
        <w:t>87.490.850.633</w:t>
      </w:r>
    </w:p>
    <w:p>
      <w:r>
        <w:t>-</w:t>
      </w:r>
    </w:p>
    <w:p>
      <w:r>
        <w:t>-</w:t>
      </w:r>
    </w:p>
    <w:p>
      <w:r>
        <w:t>52.917</w:t>
      </w:r>
    </w:p>
    <w:p>
      <w:r>
        <w:t>87.490.850.633</w:t>
      </w:r>
    </w:p>
    <w:p>
      <w:r>
        <w:t>11</w:t>
      </w:r>
    </w:p>
    <w:p>
      <w:r>
        <w:t>Bắc Giang</w:t>
      </w:r>
    </w:p>
    <w:p>
      <w:r>
        <w:t>1</w:t>
      </w:r>
    </w:p>
    <w:p>
      <w:r>
        <w:t>30</w:t>
      </w:r>
    </w:p>
    <w:p>
      <w:r>
        <w:t>22.365</w:t>
      </w:r>
    </w:p>
    <w:p>
      <w:r>
        <w:t>5.435.525.095</w:t>
      </w:r>
    </w:p>
    <w:p>
      <w:r>
        <w:t>-</w:t>
      </w:r>
    </w:p>
    <w:p>
      <w:r>
        <w:t>-</w:t>
      </w:r>
    </w:p>
    <w:p>
      <w:r>
        <w:t>22.365</w:t>
      </w:r>
    </w:p>
    <w:p>
      <w:r>
        <w:t>5.435.525.095</w:t>
      </w:r>
    </w:p>
    <w:p>
      <w:r>
        <w:t>12</w:t>
      </w:r>
    </w:p>
    <w:p>
      <w:r>
        <w:t>Phú Thọ</w:t>
      </w:r>
    </w:p>
    <w:p>
      <w:r>
        <w:t>3</w:t>
      </w:r>
    </w:p>
    <w:p>
      <w:r>
        <w:t>9</w:t>
      </w:r>
    </w:p>
    <w:p>
      <w:r>
        <w:t>13.879</w:t>
      </w:r>
    </w:p>
    <w:p>
      <w:r>
        <w:t>106.649.931.586</w:t>
      </w:r>
    </w:p>
    <w:p>
      <w:r>
        <w:t>-</w:t>
      </w:r>
    </w:p>
    <w:p>
      <w:r>
        <w:t>-</w:t>
      </w:r>
    </w:p>
    <w:p>
      <w:r>
        <w:t>13.879</w:t>
      </w:r>
    </w:p>
    <w:p>
      <w:r>
        <w:t>106.649.931.586</w:t>
      </w:r>
    </w:p>
    <w:p>
      <w:r>
        <w:t>13</w:t>
      </w:r>
    </w:p>
    <w:p>
      <w:r>
        <w:t>Vĩnh Phúc</w:t>
      </w:r>
    </w:p>
    <w:p>
      <w:r>
        <w:t>4</w:t>
      </w:r>
    </w:p>
    <w:p>
      <w:r>
        <w:t>61</w:t>
      </w:r>
    </w:p>
    <w:p>
      <w:r>
        <w:t>4.870</w:t>
      </w:r>
    </w:p>
    <w:p>
      <w:r>
        <w:t>3.355.501.257</w:t>
      </w:r>
    </w:p>
    <w:p>
      <w:r>
        <w:t>4.573</w:t>
      </w:r>
    </w:p>
    <w:p>
      <w:r>
        <w:t>2.898.454.466</w:t>
      </w:r>
    </w:p>
    <w:p>
      <w:r>
        <w:t>297</w:t>
      </w:r>
    </w:p>
    <w:p>
      <w:r>
        <w:t>457.046.791</w:t>
      </w:r>
    </w:p>
    <w:p>
      <w:r>
        <w:t>14</w:t>
      </w:r>
    </w:p>
    <w:p>
      <w:r>
        <w:t>Bắc Ninh</w:t>
      </w:r>
    </w:p>
    <w:p>
      <w:r>
        <w:t>3</w:t>
      </w:r>
    </w:p>
    <w:p>
      <w:r>
        <w:t>81</w:t>
      </w:r>
    </w:p>
    <w:p>
      <w:r>
        <w:t>11.587</w:t>
      </w:r>
    </w:p>
    <w:p>
      <w:r>
        <w:t>14.800.494.402</w:t>
      </w:r>
    </w:p>
    <w:p>
      <w:r>
        <w:t>953</w:t>
      </w:r>
    </w:p>
    <w:p>
      <w:r>
        <w:t>1.220.694.695</w:t>
      </w:r>
    </w:p>
    <w:p>
      <w:r>
        <w:t>10.634</w:t>
      </w:r>
    </w:p>
    <w:p>
      <w:r>
        <w:t>13.579.799.707</w:t>
      </w:r>
    </w:p>
    <w:p>
      <w:r>
        <w:t>15</w:t>
      </w:r>
    </w:p>
    <w:p>
      <w:r>
        <w:t>Hải Dương</w:t>
      </w:r>
    </w:p>
    <w:p>
      <w:r>
        <w:t>2</w:t>
      </w:r>
    </w:p>
    <w:p>
      <w:r>
        <w:t>2</w:t>
      </w:r>
    </w:p>
    <w:p>
      <w:r>
        <w:t>721</w:t>
      </w:r>
    </w:p>
    <w:p>
      <w:r>
        <w:t>907.364.728</w:t>
      </w:r>
    </w:p>
    <w:p>
      <w:r>
        <w:t>-</w:t>
      </w:r>
    </w:p>
    <w:p>
      <w:r>
        <w:t>-</w:t>
      </w:r>
    </w:p>
    <w:p>
      <w:r>
        <w:t>721</w:t>
      </w:r>
    </w:p>
    <w:p>
      <w:r>
        <w:t>907.364.728</w:t>
      </w:r>
    </w:p>
    <w:p>
      <w:r>
        <w:t>16</w:t>
      </w:r>
    </w:p>
    <w:p>
      <w:r>
        <w:t>TP Hải Phòng</w:t>
      </w:r>
    </w:p>
    <w:p>
      <w:r>
        <w:t>7</w:t>
      </w:r>
    </w:p>
    <w:p>
      <w:r>
        <w:t>21</w:t>
      </w:r>
    </w:p>
    <w:p>
      <w:r>
        <w:t>18.553</w:t>
      </w:r>
    </w:p>
    <w:p>
      <w:r>
        <w:t>8.686.353.832</w:t>
      </w:r>
    </w:p>
    <w:p>
      <w:r>
        <w:t>1.907</w:t>
      </w:r>
    </w:p>
    <w:p>
      <w:r>
        <w:t>850.034.156</w:t>
      </w:r>
    </w:p>
    <w:p>
      <w:r>
        <w:t>16.646</w:t>
      </w:r>
    </w:p>
    <w:p>
      <w:r>
        <w:t>7.836.319.676</w:t>
      </w:r>
    </w:p>
    <w:p>
      <w:r>
        <w:t>17</w:t>
      </w:r>
    </w:p>
    <w:p>
      <w:r>
        <w:t>Hưng Yên</w:t>
      </w:r>
    </w:p>
    <w:p>
      <w:r>
        <w:t>2</w:t>
      </w:r>
    </w:p>
    <w:p>
      <w:r>
        <w:t>6</w:t>
      </w:r>
    </w:p>
    <w:p>
      <w:r>
        <w:t>2.513</w:t>
      </w:r>
    </w:p>
    <w:p>
      <w:r>
        <w:t>350.720.762</w:t>
      </w:r>
    </w:p>
    <w:p>
      <w:r>
        <w:t>-</w:t>
      </w:r>
    </w:p>
    <w:p>
      <w:r>
        <w:t>-</w:t>
      </w:r>
    </w:p>
    <w:p>
      <w:r>
        <w:t>2.513</w:t>
      </w:r>
    </w:p>
    <w:p>
      <w:r>
        <w:t>350.720.762</w:t>
      </w:r>
    </w:p>
    <w:p>
      <w:r>
        <w:t>18</w:t>
      </w:r>
    </w:p>
    <w:p>
      <w:r>
        <w:t>Thái Bình</w:t>
      </w:r>
    </w:p>
    <w:p>
      <w:r>
        <w:t>1</w:t>
      </w:r>
    </w:p>
    <w:p>
      <w:r>
        <w:t>8</w:t>
      </w:r>
    </w:p>
    <w:p>
      <w:r>
        <w:t>219.909</w:t>
      </w:r>
    </w:p>
    <w:p>
      <w:r>
        <w:t>188.871.844.475</w:t>
      </w:r>
    </w:p>
    <w:p>
      <w:r>
        <w:t>-</w:t>
      </w:r>
    </w:p>
    <w:p>
      <w:r>
        <w:t>-</w:t>
      </w:r>
    </w:p>
    <w:p>
      <w:r>
        <w:t>219.909</w:t>
      </w:r>
    </w:p>
    <w:p>
      <w:r>
        <w:t>188.871.844.475</w:t>
      </w:r>
    </w:p>
    <w:p>
      <w:r>
        <w:t>19</w:t>
      </w:r>
    </w:p>
    <w:p>
      <w:r>
        <w:t>Hà Nam</w:t>
      </w:r>
    </w:p>
    <w:p>
      <w:r>
        <w:t>1</w:t>
      </w:r>
    </w:p>
    <w:p>
      <w:r>
        <w:t>1</w:t>
      </w:r>
    </w:p>
    <w:p>
      <w:r>
        <w:t>323</w:t>
      </w:r>
    </w:p>
    <w:p>
      <w:r>
        <w:t>974.059.470</w:t>
      </w:r>
    </w:p>
    <w:p>
      <w:r>
        <w:t>323</w:t>
      </w:r>
    </w:p>
    <w:p>
      <w:r>
        <w:t>974.059.470</w:t>
      </w:r>
    </w:p>
    <w:p>
      <w:r>
        <w:t>-</w:t>
      </w:r>
    </w:p>
    <w:p>
      <w:r>
        <w:t>-</w:t>
      </w:r>
    </w:p>
    <w:p>
      <w:r>
        <w:t>20</w:t>
      </w:r>
    </w:p>
    <w:p>
      <w:r>
        <w:t>Nam Định</w:t>
      </w:r>
    </w:p>
    <w:p>
      <w:r>
        <w:t>2</w:t>
      </w:r>
    </w:p>
    <w:p>
      <w:r>
        <w:t>5</w:t>
      </w:r>
    </w:p>
    <w:p>
      <w:r>
        <w:t>3.011</w:t>
      </w:r>
    </w:p>
    <w:p>
      <w:r>
        <w:t>837.899.818</w:t>
      </w:r>
    </w:p>
    <w:p>
      <w:r>
        <w:t>224</w:t>
      </w:r>
    </w:p>
    <w:p>
      <w:r>
        <w:t>92.045.793</w:t>
      </w:r>
    </w:p>
    <w:p>
      <w:r>
        <w:t>2.787</w:t>
      </w:r>
    </w:p>
    <w:p>
      <w:r>
        <w:t>745.854.025</w:t>
      </w:r>
    </w:p>
    <w:p>
      <w:r>
        <w:t>21</w:t>
      </w:r>
    </w:p>
    <w:p>
      <w:r>
        <w:t>Ninh Bình</w:t>
      </w:r>
    </w:p>
    <w:p>
      <w:r>
        <w:t>1</w:t>
      </w:r>
    </w:p>
    <w:p>
      <w:r>
        <w:t>1</w:t>
      </w:r>
    </w:p>
    <w:p>
      <w:r>
        <w:t>77</w:t>
      </w:r>
    </w:p>
    <w:p>
      <w:r>
        <w:t>3.483.155</w:t>
      </w:r>
    </w:p>
    <w:p>
      <w:r>
        <w:t>77</w:t>
      </w:r>
    </w:p>
    <w:p>
      <w:r>
        <w:t>3.483.155</w:t>
      </w:r>
    </w:p>
    <w:p>
      <w:r>
        <w:t>-</w:t>
      </w:r>
    </w:p>
    <w:p>
      <w:r>
        <w:t>-</w:t>
      </w:r>
    </w:p>
    <w:p>
      <w:r>
        <w:t>22</w:t>
      </w:r>
    </w:p>
    <w:p>
      <w:r>
        <w:t>Thanh Hóa</w:t>
      </w:r>
    </w:p>
    <w:p>
      <w:r>
        <w:t>4</w:t>
      </w:r>
    </w:p>
    <w:p>
      <w:r>
        <w:t>282</w:t>
      </w:r>
    </w:p>
    <w:p>
      <w:r>
        <w:t>326.762</w:t>
      </w:r>
    </w:p>
    <w:p>
      <w:r>
        <w:t>382.307.466.365</w:t>
      </w:r>
    </w:p>
    <w:p>
      <w:r>
        <w:t>-</w:t>
      </w:r>
    </w:p>
    <w:p>
      <w:r>
        <w:t>-</w:t>
      </w:r>
    </w:p>
    <w:p>
      <w:r>
        <w:t>326.762</w:t>
      </w:r>
    </w:p>
    <w:p>
      <w:r>
        <w:t>382.307.466.365</w:t>
      </w:r>
    </w:p>
    <w:p>
      <w:r>
        <w:t>23</w:t>
      </w:r>
    </w:p>
    <w:p>
      <w:r>
        <w:t>Hà Tĩnh</w:t>
      </w:r>
    </w:p>
    <w:p>
      <w:r>
        <w:t>2</w:t>
      </w:r>
    </w:p>
    <w:p>
      <w:r>
        <w:t>3</w:t>
      </w:r>
    </w:p>
    <w:p>
      <w:r>
        <w:t>2.465</w:t>
      </w:r>
    </w:p>
    <w:p>
      <w:r>
        <w:t>11.797.491.856</w:t>
      </w:r>
    </w:p>
    <w:p>
      <w:r>
        <w:t>-</w:t>
      </w:r>
    </w:p>
    <w:p>
      <w:r>
        <w:t>-</w:t>
      </w:r>
    </w:p>
    <w:p>
      <w:r>
        <w:t>2.465</w:t>
      </w:r>
    </w:p>
    <w:p>
      <w:r>
        <w:t>11.797.491.856</w:t>
      </w:r>
    </w:p>
    <w:p>
      <w:r>
        <w:t>24</w:t>
      </w:r>
    </w:p>
    <w:p>
      <w:r>
        <w:t>Quảng Bình</w:t>
      </w:r>
    </w:p>
    <w:p>
      <w:r>
        <w:t>2</w:t>
      </w:r>
    </w:p>
    <w:p>
      <w:r>
        <w:t>32</w:t>
      </w:r>
    </w:p>
    <w:p>
      <w:r>
        <w:t>2.058</w:t>
      </w:r>
    </w:p>
    <w:p>
      <w:r>
        <w:t>5.755.819.515</w:t>
      </w:r>
    </w:p>
    <w:p>
      <w:r>
        <w:t>627</w:t>
      </w:r>
    </w:p>
    <w:p>
      <w:r>
        <w:t>35.906.190</w:t>
      </w:r>
    </w:p>
    <w:p>
      <w:r>
        <w:t>1.431</w:t>
      </w:r>
    </w:p>
    <w:p>
      <w:r>
        <w:t>5.719.913.325</w:t>
      </w:r>
    </w:p>
    <w:p>
      <w:r>
        <w:t>25</w:t>
      </w:r>
    </w:p>
    <w:p>
      <w:r>
        <w:t>Quảng Trị</w:t>
      </w:r>
    </w:p>
    <w:p>
      <w:r>
        <w:t>2</w:t>
      </w:r>
    </w:p>
    <w:p>
      <w:r>
        <w:t>18</w:t>
      </w:r>
    </w:p>
    <w:p>
      <w:r>
        <w:t>1.365</w:t>
      </w:r>
    </w:p>
    <w:p>
      <w:r>
        <w:t>301.500.938</w:t>
      </w:r>
    </w:p>
    <w:p>
      <w:r>
        <w:t>-</w:t>
      </w:r>
    </w:p>
    <w:p>
      <w:r>
        <w:t>-</w:t>
      </w:r>
    </w:p>
    <w:p>
      <w:r>
        <w:t>1.365</w:t>
      </w:r>
    </w:p>
    <w:p>
      <w:r>
        <w:t>301.500.938</w:t>
      </w:r>
    </w:p>
    <w:p>
      <w:r>
        <w:t>26</w:t>
      </w:r>
    </w:p>
    <w:p>
      <w:r>
        <w:t>Thừa Thiên Huế</w:t>
      </w:r>
    </w:p>
    <w:p>
      <w:r>
        <w:t>4</w:t>
      </w:r>
    </w:p>
    <w:p>
      <w:r>
        <w:t>81</w:t>
      </w:r>
    </w:p>
    <w:p>
      <w:r>
        <w:t>30.441</w:t>
      </w:r>
    </w:p>
    <w:p>
      <w:r>
        <w:t>537.385.439.389</w:t>
      </w:r>
    </w:p>
    <w:p>
      <w:r>
        <w:t>5.765</w:t>
      </w:r>
    </w:p>
    <w:p>
      <w:r>
        <w:t>9.350.472.944</w:t>
      </w:r>
    </w:p>
    <w:p>
      <w:r>
        <w:t>24.676</w:t>
      </w:r>
    </w:p>
    <w:p>
      <w:r>
        <w:t>528.034.966.445</w:t>
      </w:r>
    </w:p>
    <w:p>
      <w:r>
        <w:t>27</w:t>
      </w:r>
    </w:p>
    <w:p>
      <w:r>
        <w:t>TP Đà Nẵng</w:t>
      </w:r>
    </w:p>
    <w:p>
      <w:r>
        <w:t>1</w:t>
      </w:r>
    </w:p>
    <w:p>
      <w:r>
        <w:t>63</w:t>
      </w:r>
    </w:p>
    <w:p>
      <w:r>
        <w:t>21.916</w:t>
      </w:r>
    </w:p>
    <w:p>
      <w:r>
        <w:t>23.109.769.016</w:t>
      </w:r>
    </w:p>
    <w:p>
      <w:r>
        <w:t>-</w:t>
      </w:r>
    </w:p>
    <w:p>
      <w:r>
        <w:t>-</w:t>
      </w:r>
    </w:p>
    <w:p>
      <w:r>
        <w:t>21.916</w:t>
      </w:r>
    </w:p>
    <w:p>
      <w:r>
        <w:t>23.109.769.016</w:t>
      </w:r>
    </w:p>
    <w:p>
      <w:r>
        <w:t>28</w:t>
      </w:r>
    </w:p>
    <w:p>
      <w:r>
        <w:t>Quảng Nam</w:t>
      </w:r>
    </w:p>
    <w:p>
      <w:r>
        <w:t>2</w:t>
      </w:r>
    </w:p>
    <w:p>
      <w:r>
        <w:t>32</w:t>
      </w:r>
    </w:p>
    <w:p>
      <w:r>
        <w:t>24.467</w:t>
      </w:r>
    </w:p>
    <w:p>
      <w:r>
        <w:t>11.310.570.389</w:t>
      </w:r>
    </w:p>
    <w:p>
      <w:r>
        <w:t>582</w:t>
      </w:r>
    </w:p>
    <w:p>
      <w:r>
        <w:t>323.782.875</w:t>
      </w:r>
    </w:p>
    <w:p>
      <w:r>
        <w:t>23.885</w:t>
      </w:r>
    </w:p>
    <w:p>
      <w:r>
        <w:t>10.986.787.514</w:t>
      </w:r>
    </w:p>
    <w:p>
      <w:r>
        <w:t>29</w:t>
      </w:r>
    </w:p>
    <w:p>
      <w:r>
        <w:t>Quảng Ngãi</w:t>
      </w:r>
    </w:p>
    <w:p>
      <w:r>
        <w:t>4</w:t>
      </w:r>
    </w:p>
    <w:p>
      <w:r>
        <w:t>20</w:t>
      </w:r>
    </w:p>
    <w:p>
      <w:r>
        <w:t>1.293</w:t>
      </w:r>
    </w:p>
    <w:p>
      <w:r>
        <w:t>326.352.759</w:t>
      </w:r>
    </w:p>
    <w:p>
      <w:r>
        <w:t>1.293</w:t>
      </w:r>
    </w:p>
    <w:p>
      <w:r>
        <w:t>326.352.759</w:t>
      </w:r>
    </w:p>
    <w:p>
      <w:r>
        <w:t>-</w:t>
      </w:r>
    </w:p>
    <w:p>
      <w:r>
        <w:t>-</w:t>
      </w:r>
    </w:p>
    <w:p>
      <w:r>
        <w:t>30</w:t>
      </w:r>
    </w:p>
    <w:p>
      <w:r>
        <w:t>Phú Yên</w:t>
      </w:r>
    </w:p>
    <w:p>
      <w:r>
        <w:t>1</w:t>
      </w:r>
    </w:p>
    <w:p>
      <w:r>
        <w:t>16</w:t>
      </w:r>
    </w:p>
    <w:p>
      <w:r>
        <w:t>18.225</w:t>
      </w:r>
    </w:p>
    <w:p>
      <w:r>
        <w:t>13.832.465.756</w:t>
      </w:r>
    </w:p>
    <w:p>
      <w:r>
        <w:t>-</w:t>
      </w:r>
    </w:p>
    <w:p>
      <w:r>
        <w:t>-</w:t>
      </w:r>
    </w:p>
    <w:p>
      <w:r>
        <w:t>18.225</w:t>
      </w:r>
    </w:p>
    <w:p>
      <w:r>
        <w:t>13.832.465.756</w:t>
      </w:r>
    </w:p>
    <w:p>
      <w:r>
        <w:t>31</w:t>
      </w:r>
    </w:p>
    <w:p>
      <w:r>
        <w:t>Ninh Thuận</w:t>
      </w:r>
    </w:p>
    <w:p>
      <w:r>
        <w:t>1</w:t>
      </w:r>
    </w:p>
    <w:p>
      <w:r>
        <w:t>13</w:t>
      </w:r>
    </w:p>
    <w:p>
      <w:r>
        <w:t>3.778</w:t>
      </w:r>
    </w:p>
    <w:p>
      <w:r>
        <w:t>1.281.789.589</w:t>
      </w:r>
    </w:p>
    <w:p>
      <w:r>
        <w:t>7</w:t>
      </w:r>
    </w:p>
    <w:p>
      <w:r>
        <w:t>22.208.929</w:t>
      </w:r>
    </w:p>
    <w:p>
      <w:r>
        <w:t>3.771</w:t>
      </w:r>
    </w:p>
    <w:p>
      <w:r>
        <w:t>1.259.580.660</w:t>
      </w:r>
    </w:p>
    <w:p>
      <w:r>
        <w:t>32</w:t>
      </w:r>
    </w:p>
    <w:p>
      <w:r>
        <w:t>Kon Tum</w:t>
      </w:r>
    </w:p>
    <w:p>
      <w:r>
        <w:t>1</w:t>
      </w:r>
    </w:p>
    <w:p>
      <w:r>
        <w:t>14</w:t>
      </w:r>
    </w:p>
    <w:p>
      <w:r>
        <w:t>2.345</w:t>
      </w:r>
    </w:p>
    <w:p>
      <w:r>
        <w:t>11.379.444.230</w:t>
      </w:r>
    </w:p>
    <w:p>
      <w:r>
        <w:t>-</w:t>
      </w:r>
    </w:p>
    <w:p>
      <w:r>
        <w:t>-</w:t>
      </w:r>
    </w:p>
    <w:p>
      <w:r>
        <w:t>2.345</w:t>
      </w:r>
    </w:p>
    <w:p>
      <w:r>
        <w:t>11.379.444.230</w:t>
      </w:r>
    </w:p>
    <w:p>
      <w:r>
        <w:t>33</w:t>
      </w:r>
    </w:p>
    <w:p>
      <w:r>
        <w:t>Đắk Lắk</w:t>
      </w:r>
    </w:p>
    <w:p>
      <w:r>
        <w:t>1</w:t>
      </w:r>
    </w:p>
    <w:p>
      <w:r>
        <w:t>65</w:t>
      </w:r>
    </w:p>
    <w:p>
      <w:r>
        <w:t>1.898</w:t>
      </w:r>
    </w:p>
    <w:p>
      <w:r>
        <w:t>1.566.485.791</w:t>
      </w:r>
    </w:p>
    <w:p>
      <w:r>
        <w:t>-</w:t>
      </w:r>
    </w:p>
    <w:p>
      <w:r>
        <w:t>-</w:t>
      </w:r>
    </w:p>
    <w:p>
      <w:r>
        <w:t>1.898</w:t>
      </w:r>
    </w:p>
    <w:p>
      <w:r>
        <w:t>1.566.485.791</w:t>
      </w:r>
    </w:p>
    <w:p>
      <w:r>
        <w:t>34</w:t>
      </w:r>
    </w:p>
    <w:p>
      <w:r>
        <w:t>Đắk Nông</w:t>
      </w:r>
    </w:p>
    <w:p>
      <w:r>
        <w:t>1</w:t>
      </w:r>
    </w:p>
    <w:p>
      <w:r>
        <w:t>34</w:t>
      </w:r>
    </w:p>
    <w:p>
      <w:r>
        <w:t>3.775</w:t>
      </w:r>
    </w:p>
    <w:p>
      <w:r>
        <w:t>4.328.283.942</w:t>
      </w:r>
    </w:p>
    <w:p>
      <w:r>
        <w:t>-</w:t>
      </w:r>
    </w:p>
    <w:p>
      <w:r>
        <w:t>-</w:t>
      </w:r>
    </w:p>
    <w:p>
      <w:r>
        <w:t>3.775</w:t>
      </w:r>
    </w:p>
    <w:p>
      <w:r>
        <w:t>4.328.283.942</w:t>
      </w:r>
    </w:p>
    <w:p>
      <w:r>
        <w:t>35</w:t>
      </w:r>
    </w:p>
    <w:p>
      <w:r>
        <w:t>Lâm Đồng</w:t>
      </w:r>
    </w:p>
    <w:p>
      <w:r>
        <w:t>2</w:t>
      </w:r>
    </w:p>
    <w:p>
      <w:r>
        <w:t>30</w:t>
      </w:r>
    </w:p>
    <w:p>
      <w:r>
        <w:t>2.618</w:t>
      </w:r>
    </w:p>
    <w:p>
      <w:r>
        <w:t>4.099.154.590</w:t>
      </w:r>
    </w:p>
    <w:p>
      <w:r>
        <w:t>1.480</w:t>
      </w:r>
    </w:p>
    <w:p>
      <w:r>
        <w:t>1.801.780.320</w:t>
      </w:r>
    </w:p>
    <w:p>
      <w:r>
        <w:t>1.138</w:t>
      </w:r>
    </w:p>
    <w:p>
      <w:r>
        <w:t>2.297.374.270</w:t>
      </w:r>
    </w:p>
    <w:p>
      <w:r>
        <w:t>36</w:t>
      </w:r>
    </w:p>
    <w:p>
      <w:r>
        <w:t>Bình Phước</w:t>
      </w:r>
    </w:p>
    <w:p>
      <w:r>
        <w:t>2</w:t>
      </w:r>
    </w:p>
    <w:p>
      <w:r>
        <w:t>50</w:t>
      </w:r>
    </w:p>
    <w:p>
      <w:r>
        <w:t>17.622</w:t>
      </w:r>
    </w:p>
    <w:p>
      <w:r>
        <w:t>6.520.730.574</w:t>
      </w:r>
    </w:p>
    <w:p>
      <w:r>
        <w:t>547</w:t>
      </w:r>
    </w:p>
    <w:p>
      <w:r>
        <w:t>116.793.612</w:t>
      </w:r>
    </w:p>
    <w:p>
      <w:r>
        <w:t>17.075</w:t>
      </w:r>
    </w:p>
    <w:p>
      <w:r>
        <w:t>6.403.936.962</w:t>
      </w:r>
    </w:p>
    <w:p>
      <w:r>
        <w:t>37</w:t>
      </w:r>
    </w:p>
    <w:p>
      <w:r>
        <w:t>Tây Ninh</w:t>
      </w:r>
    </w:p>
    <w:p>
      <w:r>
        <w:t>1</w:t>
      </w:r>
    </w:p>
    <w:p>
      <w:r>
        <w:t>15</w:t>
      </w:r>
    </w:p>
    <w:p>
      <w:r>
        <w:t>1.344</w:t>
      </w:r>
    </w:p>
    <w:p>
      <w:r>
        <w:t>1.971.676.983</w:t>
      </w:r>
    </w:p>
    <w:p>
      <w:r>
        <w:t>-</w:t>
      </w:r>
    </w:p>
    <w:p>
      <w:r>
        <w:t>-</w:t>
      </w:r>
    </w:p>
    <w:p>
      <w:r>
        <w:t>1.344</w:t>
      </w:r>
    </w:p>
    <w:p>
      <w:r>
        <w:t>1.971.676.983</w:t>
      </w:r>
    </w:p>
    <w:p>
      <w:r>
        <w:t>38</w:t>
      </w:r>
    </w:p>
    <w:p>
      <w:r>
        <w:t>Đồng Nai</w:t>
      </w:r>
    </w:p>
    <w:p>
      <w:r>
        <w:t>5</w:t>
      </w:r>
    </w:p>
    <w:p>
      <w:r>
        <w:t>83</w:t>
      </w:r>
    </w:p>
    <w:p>
      <w:r>
        <w:t>79.636</w:t>
      </w:r>
    </w:p>
    <w:p>
      <w:r>
        <w:t>53.914.104.338</w:t>
      </w:r>
    </w:p>
    <w:p>
      <w:r>
        <w:t>-</w:t>
      </w:r>
    </w:p>
    <w:p>
      <w:r>
        <w:t>-</w:t>
      </w:r>
    </w:p>
    <w:p>
      <w:r>
        <w:t>79.636</w:t>
      </w:r>
    </w:p>
    <w:p>
      <w:r>
        <w:t>53.914.104.338</w:t>
      </w:r>
    </w:p>
    <w:p>
      <w:r>
        <w:t>39</w:t>
      </w:r>
    </w:p>
    <w:p>
      <w:r>
        <w:t>Bà Rịa - Vũng Tàu</w:t>
      </w:r>
    </w:p>
    <w:p>
      <w:r>
        <w:t>2</w:t>
      </w:r>
    </w:p>
    <w:p>
      <w:r>
        <w:t>4</w:t>
      </w:r>
    </w:p>
    <w:p>
      <w:r>
        <w:t>278</w:t>
      </w:r>
    </w:p>
    <w:p>
      <w:r>
        <w:t>457.499.907</w:t>
      </w:r>
    </w:p>
    <w:p>
      <w:r>
        <w:t>15</w:t>
      </w:r>
    </w:p>
    <w:p>
      <w:r>
        <w:t>43.630.836</w:t>
      </w:r>
    </w:p>
    <w:p>
      <w:r>
        <w:t>263</w:t>
      </w:r>
    </w:p>
    <w:p>
      <w:r>
        <w:t>413.869.071</w:t>
      </w:r>
    </w:p>
    <w:p>
      <w:r>
        <w:t>40</w:t>
      </w:r>
    </w:p>
    <w:p>
      <w:r>
        <w:t>TP Hồ Chí Minh</w:t>
      </w:r>
    </w:p>
    <w:p>
      <w:r>
        <w:t>3</w:t>
      </w:r>
    </w:p>
    <w:p>
      <w:r>
        <w:t>127</w:t>
      </w:r>
    </w:p>
    <w:p>
      <w:r>
        <w:t>254.842</w:t>
      </w:r>
    </w:p>
    <w:p>
      <w:r>
        <w:t>201.570.261.393</w:t>
      </w:r>
    </w:p>
    <w:p>
      <w:r>
        <w:t>1.927</w:t>
      </w:r>
    </w:p>
    <w:p>
      <w:r>
        <w:t>1.137.451.076</w:t>
      </w:r>
    </w:p>
    <w:p>
      <w:r>
        <w:t>252.915</w:t>
      </w:r>
    </w:p>
    <w:p>
      <w:r>
        <w:t>200.432.810.317</w:t>
      </w:r>
    </w:p>
    <w:p>
      <w:r>
        <w:t>41</w:t>
      </w:r>
    </w:p>
    <w:p>
      <w:r>
        <w:t>Long An</w:t>
      </w:r>
    </w:p>
    <w:p>
      <w:r>
        <w:t>1</w:t>
      </w:r>
    </w:p>
    <w:p>
      <w:r>
        <w:t>1</w:t>
      </w:r>
    </w:p>
    <w:p>
      <w:r>
        <w:t>570</w:t>
      </w:r>
    </w:p>
    <w:p>
      <w:r>
        <w:t>235.403.870</w:t>
      </w:r>
    </w:p>
    <w:p>
      <w:r>
        <w:t>570</w:t>
      </w:r>
    </w:p>
    <w:p>
      <w:r>
        <w:t>235.403.870</w:t>
      </w:r>
    </w:p>
    <w:p>
      <w:r>
        <w:t>-</w:t>
      </w:r>
    </w:p>
    <w:p>
      <w:r>
        <w:t>-</w:t>
      </w:r>
    </w:p>
    <w:p>
      <w:r>
        <w:t>42</w:t>
      </w:r>
    </w:p>
    <w:p>
      <w:r>
        <w:t>Tiền Giang</w:t>
      </w:r>
    </w:p>
    <w:p>
      <w:r>
        <w:t>2</w:t>
      </w:r>
    </w:p>
    <w:p>
      <w:r>
        <w:t>5</w:t>
      </w:r>
    </w:p>
    <w:p>
      <w:r>
        <w:t>2.611</w:t>
      </w:r>
    </w:p>
    <w:p>
      <w:r>
        <w:t>642.821.091</w:t>
      </w:r>
    </w:p>
    <w:p>
      <w:r>
        <w:t>-</w:t>
      </w:r>
    </w:p>
    <w:p>
      <w:r>
        <w:t>-</w:t>
      </w:r>
    </w:p>
    <w:p>
      <w:r>
        <w:t>2.611</w:t>
      </w:r>
    </w:p>
    <w:p>
      <w:r>
        <w:t>642.821.091</w:t>
      </w:r>
    </w:p>
    <w:p>
      <w:r>
        <w:t>43</w:t>
      </w:r>
    </w:p>
    <w:p>
      <w:r>
        <w:t>Bến Tre</w:t>
      </w:r>
    </w:p>
    <w:p>
      <w:r>
        <w:t>1</w:t>
      </w:r>
    </w:p>
    <w:p>
      <w:r>
        <w:t>33</w:t>
      </w:r>
    </w:p>
    <w:p>
      <w:r>
        <w:t>1.339</w:t>
      </w:r>
    </w:p>
    <w:p>
      <w:r>
        <w:t>694.368.670</w:t>
      </w:r>
    </w:p>
    <w:p>
      <w:r>
        <w:t>272</w:t>
      </w:r>
    </w:p>
    <w:p>
      <w:r>
        <w:t>255.940.564</w:t>
      </w:r>
    </w:p>
    <w:p>
      <w:r>
        <w:t>1.067</w:t>
      </w:r>
    </w:p>
    <w:p>
      <w:r>
        <w:t>438.428.106</w:t>
      </w:r>
    </w:p>
    <w:p>
      <w:r>
        <w:t>44</w:t>
      </w:r>
    </w:p>
    <w:p>
      <w:r>
        <w:t>Trà Vinh</w:t>
      </w:r>
    </w:p>
    <w:p>
      <w:r>
        <w:t>1</w:t>
      </w:r>
    </w:p>
    <w:p>
      <w:r>
        <w:t>32</w:t>
      </w:r>
    </w:p>
    <w:p>
      <w:r>
        <w:t>3.543</w:t>
      </w:r>
    </w:p>
    <w:p>
      <w:r>
        <w:t>1.293.542.842</w:t>
      </w:r>
    </w:p>
    <w:p>
      <w:r>
        <w:t>-</w:t>
      </w:r>
    </w:p>
    <w:p>
      <w:r>
        <w:t>-</w:t>
      </w:r>
    </w:p>
    <w:p>
      <w:r>
        <w:t>3.543</w:t>
      </w:r>
    </w:p>
    <w:p>
      <w:r>
        <w:t>1.293.542.842</w:t>
      </w:r>
    </w:p>
    <w:p>
      <w:r>
        <w:t>45</w:t>
      </w:r>
    </w:p>
    <w:p>
      <w:r>
        <w:t>Vĩnh Long</w:t>
      </w:r>
    </w:p>
    <w:p>
      <w:r>
        <w:t>2</w:t>
      </w:r>
    </w:p>
    <w:p>
      <w:r>
        <w:t>8</w:t>
      </w:r>
    </w:p>
    <w:p>
      <w:r>
        <w:t>2.396</w:t>
      </w:r>
    </w:p>
    <w:p>
      <w:r>
        <w:t>619.432.510</w:t>
      </w:r>
    </w:p>
    <w:p>
      <w:r>
        <w:t>1.546</w:t>
      </w:r>
    </w:p>
    <w:p>
      <w:r>
        <w:t>301.956.396</w:t>
      </w:r>
    </w:p>
    <w:p>
      <w:r>
        <w:t>850</w:t>
      </w:r>
    </w:p>
    <w:p>
      <w:r>
        <w:t>317.476.114</w:t>
      </w:r>
    </w:p>
    <w:p>
      <w:r>
        <w:t>46</w:t>
      </w:r>
    </w:p>
    <w:p>
      <w:r>
        <w:t>Kiên Giang</w:t>
      </w:r>
    </w:p>
    <w:p>
      <w:r>
        <w:t>1</w:t>
      </w:r>
    </w:p>
    <w:p>
      <w:r>
        <w:t>57</w:t>
      </w:r>
    </w:p>
    <w:p>
      <w:r>
        <w:t>36.529</w:t>
      </w:r>
    </w:p>
    <w:p>
      <w:r>
        <w:t>16.656.522.768</w:t>
      </w:r>
    </w:p>
    <w:p>
      <w:r>
        <w:t>-</w:t>
      </w:r>
    </w:p>
    <w:p>
      <w:r>
        <w:t>-</w:t>
      </w:r>
    </w:p>
    <w:p>
      <w:r>
        <w:t>36.529</w:t>
      </w:r>
    </w:p>
    <w:p>
      <w:r>
        <w:t>16.656.522.768</w:t>
      </w:r>
    </w:p>
    <w:p>
      <w:r>
        <w:t>47</w:t>
      </w:r>
    </w:p>
    <w:p>
      <w:r>
        <w:t>TP Cần Thơ</w:t>
      </w:r>
    </w:p>
    <w:p>
      <w:r>
        <w:t>1</w:t>
      </w:r>
    </w:p>
    <w:p>
      <w:r>
        <w:t>36</w:t>
      </w:r>
    </w:p>
    <w:p>
      <w:r>
        <w:t>6.021</w:t>
      </w:r>
    </w:p>
    <w:p>
      <w:r>
        <w:t>19.381.318.680</w:t>
      </w:r>
    </w:p>
    <w:p>
      <w:r>
        <w:t>-</w:t>
      </w:r>
    </w:p>
    <w:p>
      <w:r>
        <w:t>-</w:t>
      </w:r>
    </w:p>
    <w:p>
      <w:r>
        <w:t>6.021</w:t>
      </w:r>
    </w:p>
    <w:p>
      <w:r>
        <w:t>19.381.318.680</w:t>
      </w:r>
    </w:p>
    <w:p>
      <w:r>
        <w:t>48</w:t>
      </w:r>
    </w:p>
    <w:p>
      <w:r>
        <w:t>Hậu Giang</w:t>
      </w:r>
    </w:p>
    <w:p>
      <w:r>
        <w:t>1</w:t>
      </w:r>
    </w:p>
    <w:p>
      <w:r>
        <w:t>17</w:t>
      </w:r>
    </w:p>
    <w:p>
      <w:r>
        <w:t>4.292</w:t>
      </w:r>
    </w:p>
    <w:p>
      <w:r>
        <w:t>1.045.473.481</w:t>
      </w:r>
    </w:p>
    <w:p>
      <w:r>
        <w:t>30</w:t>
      </w:r>
    </w:p>
    <w:p>
      <w:r>
        <w:t>9.570.399</w:t>
      </w:r>
    </w:p>
    <w:p>
      <w:r>
        <w:t>4.262</w:t>
      </w:r>
    </w:p>
    <w:p>
      <w:r>
        <w:t>1.035.903.082</w:t>
      </w:r>
    </w:p>
    <w:p>
      <w:r>
        <w:t>49</w:t>
      </w:r>
    </w:p>
    <w:p>
      <w:r>
        <w:t>Bạc Liêu</w:t>
      </w:r>
    </w:p>
    <w:p>
      <w:r>
        <w:t>2</w:t>
      </w:r>
    </w:p>
    <w:p>
      <w:r>
        <w:t>11</w:t>
      </w:r>
    </w:p>
    <w:p>
      <w:r>
        <w:t>624</w:t>
      </w:r>
    </w:p>
    <w:p>
      <w:r>
        <w:t>182.210.170</w:t>
      </w:r>
    </w:p>
    <w:p>
      <w:r>
        <w:t>606</w:t>
      </w:r>
    </w:p>
    <w:p>
      <w:r>
        <w:t>157.651.327</w:t>
      </w:r>
    </w:p>
    <w:p>
      <w:r>
        <w:t>18</w:t>
      </w:r>
    </w:p>
    <w:p>
      <w:r>
        <w:t>24.558.843</w:t>
      </w:r>
    </w:p>
    <w:p>
      <w:r>
        <w:t>50</w:t>
      </w:r>
    </w:p>
    <w:p>
      <w:r>
        <w:t>Cà Mau</w:t>
      </w:r>
    </w:p>
    <w:p>
      <w:r>
        <w:t>1</w:t>
      </w:r>
    </w:p>
    <w:p>
      <w:r>
        <w:t>29</w:t>
      </w:r>
    </w:p>
    <w:p>
      <w:r>
        <w:t>212.293</w:t>
      </w:r>
    </w:p>
    <w:p>
      <w:r>
        <w:t>182.557.994.752</w:t>
      </w:r>
    </w:p>
    <w:p>
      <w:r>
        <w:t>-</w:t>
      </w:r>
    </w:p>
    <w:p>
      <w:r>
        <w:t>-</w:t>
      </w:r>
    </w:p>
    <w:p>
      <w:r>
        <w:t>212.293</w:t>
      </w:r>
    </w:p>
    <w:p>
      <w:r>
        <w:t>182.557.994.752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